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49" w:rsidRDefault="003F127F" w:rsidP="00506A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РАБОЧАЯ </w:t>
      </w:r>
      <w:r w:rsidR="00F50949">
        <w:rPr>
          <w:b/>
          <w:sz w:val="24"/>
          <w:szCs w:val="24"/>
        </w:rPr>
        <w:t>ПРОГРАММА ПО МУЗЫКЕ</w:t>
      </w:r>
    </w:p>
    <w:p w:rsidR="00902B7E" w:rsidRDefault="00902B7E" w:rsidP="00F50949">
      <w:pPr>
        <w:jc w:val="center"/>
        <w:rPr>
          <w:b/>
          <w:sz w:val="24"/>
          <w:szCs w:val="24"/>
        </w:rPr>
      </w:pPr>
    </w:p>
    <w:p w:rsidR="00375416" w:rsidRDefault="00375416" w:rsidP="00F616DC">
      <w:pPr>
        <w:jc w:val="center"/>
        <w:rPr>
          <w:b/>
          <w:sz w:val="24"/>
          <w:szCs w:val="24"/>
        </w:rPr>
      </w:pPr>
      <w:r w:rsidRPr="00F50949">
        <w:rPr>
          <w:b/>
          <w:sz w:val="24"/>
          <w:szCs w:val="24"/>
        </w:rPr>
        <w:t>Пояснительная   записка</w:t>
      </w:r>
    </w:p>
    <w:p w:rsidR="00A56F2D" w:rsidRPr="00F50949" w:rsidRDefault="00A56F2D" w:rsidP="00F616DC">
      <w:pPr>
        <w:jc w:val="center"/>
        <w:rPr>
          <w:b/>
          <w:sz w:val="24"/>
          <w:szCs w:val="24"/>
        </w:rPr>
      </w:pPr>
    </w:p>
    <w:p w:rsidR="008E171A" w:rsidRPr="008E171A" w:rsidRDefault="00C53A56" w:rsidP="008E171A">
      <w:pPr>
        <w:pStyle w:val="1"/>
        <w:ind w:firstLine="708"/>
        <w:jc w:val="both"/>
        <w:rPr>
          <w:rStyle w:val="82"/>
          <w:b w:val="0"/>
          <w:bCs w:val="0"/>
          <w:sz w:val="24"/>
          <w:szCs w:val="24"/>
          <w:shd w:val="clear" w:color="auto" w:fill="auto"/>
        </w:rPr>
      </w:pPr>
      <w:r w:rsidRPr="003B223D">
        <w:rPr>
          <w:rStyle w:val="8"/>
          <w:sz w:val="24"/>
          <w:szCs w:val="24"/>
        </w:rPr>
        <w:t>Рабочая программа по предмету «Музыка» для V—VII клас</w:t>
      </w:r>
      <w:r w:rsidRPr="003B223D">
        <w:rPr>
          <w:rStyle w:val="8"/>
          <w:sz w:val="24"/>
          <w:szCs w:val="24"/>
        </w:rPr>
        <w:softHyphen/>
        <w:t xml:space="preserve">сов </w:t>
      </w:r>
      <w:r w:rsidRPr="00F50949">
        <w:rPr>
          <w:sz w:val="24"/>
          <w:szCs w:val="24"/>
        </w:rPr>
        <w:t xml:space="preserve">разработана и </w:t>
      </w:r>
      <w:r w:rsidRPr="003B223D">
        <w:rPr>
          <w:rStyle w:val="8"/>
          <w:sz w:val="24"/>
          <w:szCs w:val="24"/>
        </w:rPr>
        <w:t>соста</w:t>
      </w:r>
      <w:r w:rsidR="008E171A">
        <w:rPr>
          <w:rStyle w:val="8"/>
          <w:sz w:val="24"/>
          <w:szCs w:val="24"/>
        </w:rPr>
        <w:t>в</w:t>
      </w:r>
      <w:r w:rsidRPr="003B223D">
        <w:rPr>
          <w:rStyle w:val="8"/>
          <w:sz w:val="24"/>
          <w:szCs w:val="24"/>
        </w:rPr>
        <w:t>лена в соответствии с Федеральным государственным образовательным стандартом основн</w:t>
      </w:r>
      <w:r w:rsidRPr="003B223D">
        <w:rPr>
          <w:rStyle w:val="8"/>
          <w:sz w:val="24"/>
          <w:szCs w:val="24"/>
        </w:rPr>
        <w:t>о</w:t>
      </w:r>
      <w:r w:rsidRPr="003B223D">
        <w:rPr>
          <w:rStyle w:val="8"/>
          <w:sz w:val="24"/>
          <w:szCs w:val="24"/>
        </w:rPr>
        <w:t>г</w:t>
      </w:r>
      <w:r w:rsidR="00094582">
        <w:rPr>
          <w:rStyle w:val="8"/>
          <w:sz w:val="24"/>
          <w:szCs w:val="24"/>
        </w:rPr>
        <w:t>о общего образования</w:t>
      </w:r>
      <w:r w:rsidR="0013254F">
        <w:rPr>
          <w:rStyle w:val="8"/>
          <w:sz w:val="24"/>
          <w:szCs w:val="24"/>
        </w:rPr>
        <w:t>,</w:t>
      </w:r>
      <w:r w:rsidRPr="00F50949">
        <w:rPr>
          <w:sz w:val="24"/>
          <w:szCs w:val="24"/>
        </w:rPr>
        <w:t xml:space="preserve"> ав</w:t>
      </w:r>
      <w:r w:rsidR="00195CCC">
        <w:rPr>
          <w:sz w:val="24"/>
          <w:szCs w:val="24"/>
        </w:rPr>
        <w:t>торской программой</w:t>
      </w:r>
      <w:r w:rsidR="008E171A">
        <w:rPr>
          <w:sz w:val="24"/>
          <w:szCs w:val="24"/>
        </w:rPr>
        <w:t xml:space="preserve"> по музыке «</w:t>
      </w:r>
      <w:r w:rsidRPr="00F50949">
        <w:rPr>
          <w:sz w:val="24"/>
          <w:szCs w:val="24"/>
        </w:rPr>
        <w:t>Музыка</w:t>
      </w:r>
      <w:r w:rsidR="008E171A">
        <w:rPr>
          <w:sz w:val="24"/>
          <w:szCs w:val="24"/>
        </w:rPr>
        <w:t>.</w:t>
      </w:r>
      <w:r w:rsidRPr="00C53A56">
        <w:rPr>
          <w:rStyle w:val="8"/>
          <w:sz w:val="24"/>
          <w:szCs w:val="24"/>
        </w:rPr>
        <w:t xml:space="preserve"> </w:t>
      </w:r>
      <w:r w:rsidRPr="003B223D">
        <w:rPr>
          <w:rStyle w:val="8"/>
          <w:sz w:val="24"/>
          <w:szCs w:val="24"/>
        </w:rPr>
        <w:t>V—VII клас</w:t>
      </w:r>
      <w:r w:rsidRPr="003B223D">
        <w:rPr>
          <w:rStyle w:val="8"/>
          <w:sz w:val="24"/>
          <w:szCs w:val="24"/>
        </w:rPr>
        <w:softHyphen/>
        <w:t>с</w:t>
      </w:r>
      <w:r>
        <w:rPr>
          <w:rStyle w:val="8"/>
          <w:sz w:val="24"/>
          <w:szCs w:val="24"/>
        </w:rPr>
        <w:t>ы</w:t>
      </w:r>
      <w:r w:rsidR="008E171A">
        <w:rPr>
          <w:rStyle w:val="8"/>
          <w:sz w:val="24"/>
          <w:szCs w:val="24"/>
        </w:rPr>
        <w:t>»</w:t>
      </w:r>
      <w:r w:rsidR="00AA5A45">
        <w:rPr>
          <w:rStyle w:val="8"/>
          <w:sz w:val="24"/>
          <w:szCs w:val="24"/>
        </w:rPr>
        <w:t xml:space="preserve"> </w:t>
      </w:r>
      <w:r w:rsidR="00E54BE5" w:rsidRPr="00AA5A45">
        <w:rPr>
          <w:color w:val="000000"/>
          <w:sz w:val="24"/>
          <w:szCs w:val="24"/>
        </w:rPr>
        <w:t>Г.П. Сергеевой, Е.Д.Критской</w:t>
      </w:r>
      <w:r w:rsidR="008E171A">
        <w:rPr>
          <w:color w:val="000000"/>
          <w:sz w:val="24"/>
          <w:szCs w:val="24"/>
        </w:rPr>
        <w:t xml:space="preserve">, </w:t>
      </w:r>
      <w:r w:rsidR="008E171A" w:rsidRPr="004750E4">
        <w:rPr>
          <w:sz w:val="24"/>
          <w:szCs w:val="24"/>
        </w:rPr>
        <w:t>Москва «Пр</w:t>
      </w:r>
      <w:r w:rsidR="008E171A" w:rsidRPr="004750E4">
        <w:rPr>
          <w:sz w:val="24"/>
          <w:szCs w:val="24"/>
        </w:rPr>
        <w:t>о</w:t>
      </w:r>
      <w:r w:rsidR="008E171A" w:rsidRPr="004750E4">
        <w:rPr>
          <w:sz w:val="24"/>
          <w:szCs w:val="24"/>
        </w:rPr>
        <w:t>свещение»,</w:t>
      </w:r>
      <w:r w:rsidR="008E171A">
        <w:rPr>
          <w:sz w:val="24"/>
          <w:szCs w:val="24"/>
        </w:rPr>
        <w:t xml:space="preserve"> 2014.</w:t>
      </w:r>
    </w:p>
    <w:p w:rsidR="00726B3C" w:rsidRPr="00FA7F4F" w:rsidRDefault="00FA7F4F" w:rsidP="00726B3C">
      <w:pPr>
        <w:pStyle w:val="81"/>
        <w:shd w:val="clear" w:color="auto" w:fill="auto"/>
        <w:spacing w:after="74" w:line="240" w:lineRule="auto"/>
        <w:ind w:left="20" w:right="20" w:firstLine="688"/>
        <w:rPr>
          <w:i/>
          <w:sz w:val="24"/>
          <w:szCs w:val="24"/>
          <w:u w:val="single"/>
        </w:rPr>
      </w:pPr>
      <w:r w:rsidRPr="00FA7F4F">
        <w:rPr>
          <w:rStyle w:val="82"/>
          <w:sz w:val="24"/>
          <w:szCs w:val="24"/>
        </w:rPr>
        <w:t>Цель</w:t>
      </w:r>
      <w:r w:rsidRPr="00FA7F4F">
        <w:rPr>
          <w:rStyle w:val="8"/>
          <w:sz w:val="24"/>
          <w:szCs w:val="24"/>
        </w:rPr>
        <w:t xml:space="preserve"> </w:t>
      </w:r>
      <w:r>
        <w:rPr>
          <w:rStyle w:val="8"/>
          <w:sz w:val="24"/>
          <w:szCs w:val="24"/>
        </w:rPr>
        <w:t>-</w:t>
      </w:r>
      <w:r w:rsidRPr="00FA7F4F">
        <w:rPr>
          <w:rStyle w:val="8"/>
          <w:sz w:val="24"/>
          <w:szCs w:val="24"/>
        </w:rPr>
        <w:t xml:space="preserve"> </w:t>
      </w:r>
      <w:r w:rsidRPr="00FA7F4F">
        <w:rPr>
          <w:rStyle w:val="83"/>
          <w:i w:val="0"/>
          <w:sz w:val="24"/>
          <w:szCs w:val="24"/>
        </w:rPr>
        <w:t>развитие музыкальной культуры школьников как неотъем</w:t>
      </w:r>
      <w:r w:rsidRPr="00FA7F4F">
        <w:rPr>
          <w:rStyle w:val="83"/>
          <w:i w:val="0"/>
          <w:sz w:val="24"/>
          <w:szCs w:val="24"/>
        </w:rPr>
        <w:softHyphen/>
        <w:t>лемой части их духовной культуры</w:t>
      </w:r>
      <w:r w:rsidR="00726B3C">
        <w:rPr>
          <w:rStyle w:val="83"/>
          <w:i w:val="0"/>
          <w:sz w:val="24"/>
          <w:szCs w:val="24"/>
        </w:rPr>
        <w:t>.</w:t>
      </w:r>
    </w:p>
    <w:p w:rsidR="00FA7F4F" w:rsidRPr="008E71DA" w:rsidRDefault="00FA7F4F" w:rsidP="00FA7F4F">
      <w:pPr>
        <w:shd w:val="clear" w:color="auto" w:fill="FFFFFF"/>
        <w:spacing w:line="250" w:lineRule="exact"/>
        <w:ind w:firstLine="708"/>
        <w:rPr>
          <w:color w:val="000000"/>
          <w:spacing w:val="1"/>
          <w:sz w:val="24"/>
          <w:szCs w:val="24"/>
        </w:rPr>
      </w:pPr>
      <w:r w:rsidRPr="008E71DA">
        <w:rPr>
          <w:b/>
          <w:bCs/>
          <w:color w:val="000000"/>
          <w:spacing w:val="1"/>
          <w:sz w:val="24"/>
          <w:szCs w:val="24"/>
        </w:rPr>
        <w:t>Задачи</w:t>
      </w:r>
      <w:r w:rsidRPr="008E71DA">
        <w:rPr>
          <w:b/>
          <w:color w:val="000000"/>
          <w:spacing w:val="1"/>
          <w:sz w:val="24"/>
          <w:szCs w:val="24"/>
        </w:rPr>
        <w:t>:</w:t>
      </w:r>
    </w:p>
    <w:p w:rsidR="00726B3C" w:rsidRPr="008E71DA" w:rsidRDefault="00726B3C" w:rsidP="00726B3C">
      <w:pPr>
        <w:pStyle w:val="81"/>
        <w:numPr>
          <w:ilvl w:val="0"/>
          <w:numId w:val="16"/>
        </w:numPr>
        <w:shd w:val="clear" w:color="auto" w:fill="auto"/>
        <w:tabs>
          <w:tab w:val="left" w:pos="567"/>
        </w:tabs>
        <w:spacing w:line="240" w:lineRule="auto"/>
        <w:ind w:left="20" w:right="20" w:firstLine="300"/>
        <w:rPr>
          <w:sz w:val="24"/>
          <w:szCs w:val="24"/>
        </w:rPr>
      </w:pPr>
      <w:r w:rsidRPr="008E71DA">
        <w:rPr>
          <w:rStyle w:val="8"/>
          <w:sz w:val="24"/>
          <w:szCs w:val="24"/>
        </w:rPr>
        <w:t>приобщение к музыке как эмоциональному, нравствен</w:t>
      </w:r>
      <w:r w:rsidRPr="008E71DA">
        <w:rPr>
          <w:rStyle w:val="8"/>
          <w:sz w:val="24"/>
          <w:szCs w:val="24"/>
        </w:rPr>
        <w:softHyphen/>
      </w:r>
      <w:r w:rsidRPr="008E71DA">
        <w:rPr>
          <w:rStyle w:val="812pt"/>
        </w:rPr>
        <w:t>но</w:t>
      </w:r>
      <w:r w:rsidRPr="008E71DA">
        <w:rPr>
          <w:rStyle w:val="8"/>
          <w:sz w:val="24"/>
          <w:szCs w:val="24"/>
        </w:rPr>
        <w:t>-эстетическому феномену, осознание через музыку жизнен</w:t>
      </w:r>
      <w:r w:rsidRPr="008E71DA">
        <w:rPr>
          <w:rStyle w:val="8"/>
          <w:sz w:val="24"/>
          <w:szCs w:val="24"/>
        </w:rPr>
        <w:softHyphen/>
      </w:r>
      <w:r w:rsidRPr="008E71DA">
        <w:rPr>
          <w:rStyle w:val="812pt"/>
        </w:rPr>
        <w:t>ных</w:t>
      </w:r>
      <w:r w:rsidRPr="008E71DA">
        <w:rPr>
          <w:rStyle w:val="8"/>
          <w:sz w:val="24"/>
          <w:szCs w:val="24"/>
        </w:rPr>
        <w:t xml:space="preserve"> явлений, овладение культурой отношения к миру, запе</w:t>
      </w:r>
      <w:r w:rsidRPr="008E71DA">
        <w:rPr>
          <w:rStyle w:val="8"/>
          <w:sz w:val="24"/>
          <w:szCs w:val="24"/>
        </w:rPr>
        <w:softHyphen/>
        <w:t>чатленного в пр</w:t>
      </w:r>
      <w:r w:rsidRPr="008E71DA">
        <w:rPr>
          <w:rStyle w:val="8"/>
          <w:sz w:val="24"/>
          <w:szCs w:val="24"/>
        </w:rPr>
        <w:t>о</w:t>
      </w:r>
      <w:r w:rsidRPr="008E71DA">
        <w:rPr>
          <w:rStyle w:val="8"/>
          <w:sz w:val="24"/>
          <w:szCs w:val="24"/>
        </w:rPr>
        <w:t>изведениях искусства, раскрывающих духов</w:t>
      </w:r>
      <w:r w:rsidRPr="008E71DA">
        <w:rPr>
          <w:rStyle w:val="8"/>
          <w:sz w:val="24"/>
          <w:szCs w:val="24"/>
        </w:rPr>
        <w:softHyphen/>
      </w:r>
      <w:r w:rsidRPr="008E71DA">
        <w:rPr>
          <w:rStyle w:val="812pt"/>
        </w:rPr>
        <w:t>ный</w:t>
      </w:r>
      <w:r w:rsidRPr="008E71DA">
        <w:rPr>
          <w:rStyle w:val="8"/>
          <w:sz w:val="24"/>
          <w:szCs w:val="24"/>
        </w:rPr>
        <w:t xml:space="preserve"> опыт поколений;</w:t>
      </w:r>
    </w:p>
    <w:p w:rsidR="00726B3C" w:rsidRPr="008E71DA" w:rsidRDefault="00726B3C" w:rsidP="00726B3C">
      <w:pPr>
        <w:pStyle w:val="81"/>
        <w:numPr>
          <w:ilvl w:val="0"/>
          <w:numId w:val="16"/>
        </w:numPr>
        <w:shd w:val="clear" w:color="auto" w:fill="auto"/>
        <w:tabs>
          <w:tab w:val="left" w:pos="567"/>
        </w:tabs>
        <w:spacing w:line="240" w:lineRule="auto"/>
        <w:ind w:left="20" w:right="20" w:firstLine="300"/>
        <w:rPr>
          <w:sz w:val="24"/>
          <w:szCs w:val="24"/>
        </w:rPr>
      </w:pPr>
      <w:r w:rsidRPr="008E71DA">
        <w:rPr>
          <w:rStyle w:val="8"/>
          <w:sz w:val="24"/>
          <w:szCs w:val="24"/>
        </w:rPr>
        <w:t>воспитание потребности в общении с музыкальным ис</w:t>
      </w:r>
      <w:r w:rsidRPr="008E71DA">
        <w:rPr>
          <w:rStyle w:val="8"/>
          <w:sz w:val="24"/>
          <w:szCs w:val="24"/>
        </w:rPr>
        <w:softHyphen/>
        <w:t xml:space="preserve">кусством своего народа и разных народов мира, классическим </w:t>
      </w:r>
      <w:r w:rsidRPr="008E71DA">
        <w:rPr>
          <w:rStyle w:val="812pt"/>
        </w:rPr>
        <w:t>и</w:t>
      </w:r>
      <w:r w:rsidRPr="008E71DA">
        <w:rPr>
          <w:rStyle w:val="8"/>
          <w:sz w:val="24"/>
          <w:szCs w:val="24"/>
        </w:rPr>
        <w:t xml:space="preserve"> современным музыкальным наследием; эмоци</w:t>
      </w:r>
      <w:r w:rsidRPr="008E71DA">
        <w:rPr>
          <w:rStyle w:val="8"/>
          <w:sz w:val="24"/>
          <w:szCs w:val="24"/>
        </w:rPr>
        <w:t>о</w:t>
      </w:r>
      <w:r w:rsidRPr="008E71DA">
        <w:rPr>
          <w:rStyle w:val="8"/>
          <w:sz w:val="24"/>
          <w:szCs w:val="24"/>
        </w:rPr>
        <w:t>нально-цен</w:t>
      </w:r>
      <w:r w:rsidRPr="008E71DA">
        <w:rPr>
          <w:rStyle w:val="8"/>
          <w:sz w:val="24"/>
          <w:szCs w:val="24"/>
        </w:rPr>
        <w:softHyphen/>
        <w:t>ностного, заинтересованного отношения к искусству, стремле</w:t>
      </w:r>
      <w:r w:rsidRPr="008E71DA">
        <w:rPr>
          <w:rStyle w:val="8"/>
          <w:sz w:val="24"/>
          <w:szCs w:val="24"/>
        </w:rPr>
        <w:softHyphen/>
      </w:r>
      <w:r w:rsidRPr="008E71DA">
        <w:rPr>
          <w:rStyle w:val="812pt"/>
        </w:rPr>
        <w:t>ния</w:t>
      </w:r>
      <w:r w:rsidRPr="008E71DA">
        <w:rPr>
          <w:rStyle w:val="8"/>
          <w:sz w:val="24"/>
          <w:szCs w:val="24"/>
        </w:rPr>
        <w:t xml:space="preserve"> к музыкальному самообразованию;</w:t>
      </w:r>
    </w:p>
    <w:p w:rsidR="00726B3C" w:rsidRPr="008E71DA" w:rsidRDefault="00726B3C" w:rsidP="00726B3C">
      <w:pPr>
        <w:pStyle w:val="81"/>
        <w:numPr>
          <w:ilvl w:val="0"/>
          <w:numId w:val="16"/>
        </w:numPr>
        <w:shd w:val="clear" w:color="auto" w:fill="auto"/>
        <w:tabs>
          <w:tab w:val="left" w:pos="572"/>
        </w:tabs>
        <w:spacing w:line="240" w:lineRule="auto"/>
        <w:ind w:left="20" w:right="20" w:firstLine="300"/>
        <w:rPr>
          <w:sz w:val="24"/>
          <w:szCs w:val="24"/>
        </w:rPr>
      </w:pPr>
      <w:r w:rsidRPr="008E71DA">
        <w:rPr>
          <w:rStyle w:val="8"/>
          <w:sz w:val="24"/>
          <w:szCs w:val="24"/>
        </w:rPr>
        <w:t>развитие общей музыкальности и эмоциональности, эмпатии и восприимчивости, интеллектуальной сферы и твор</w:t>
      </w:r>
      <w:r w:rsidRPr="008E71DA">
        <w:rPr>
          <w:rStyle w:val="8"/>
          <w:sz w:val="24"/>
          <w:szCs w:val="24"/>
        </w:rPr>
        <w:softHyphen/>
        <w:t>ческого потенциала, художественного вкуса, общих музыкаль</w:t>
      </w:r>
      <w:r w:rsidRPr="008E71DA">
        <w:rPr>
          <w:rStyle w:val="8"/>
          <w:sz w:val="24"/>
          <w:szCs w:val="24"/>
        </w:rPr>
        <w:softHyphen/>
        <w:t>ных способностей;</w:t>
      </w:r>
    </w:p>
    <w:p w:rsidR="00726B3C" w:rsidRPr="008E71DA" w:rsidRDefault="00726B3C" w:rsidP="00726B3C">
      <w:pPr>
        <w:pStyle w:val="81"/>
        <w:numPr>
          <w:ilvl w:val="0"/>
          <w:numId w:val="16"/>
        </w:numPr>
        <w:shd w:val="clear" w:color="auto" w:fill="auto"/>
        <w:tabs>
          <w:tab w:val="left" w:pos="562"/>
        </w:tabs>
        <w:spacing w:line="240" w:lineRule="auto"/>
        <w:ind w:left="20" w:right="20" w:firstLine="300"/>
        <w:rPr>
          <w:sz w:val="24"/>
          <w:szCs w:val="24"/>
        </w:rPr>
      </w:pPr>
      <w:r w:rsidRPr="008E71DA">
        <w:rPr>
          <w:rStyle w:val="8"/>
          <w:sz w:val="24"/>
          <w:szCs w:val="24"/>
        </w:rPr>
        <w:t>освоение жанрового и стилевого многообразия музыкаль</w:t>
      </w:r>
      <w:r w:rsidRPr="008E71DA">
        <w:rPr>
          <w:rStyle w:val="8"/>
          <w:sz w:val="24"/>
          <w:szCs w:val="24"/>
        </w:rPr>
        <w:softHyphen/>
        <w:t>ного искусства, специф</w:t>
      </w:r>
      <w:r w:rsidRPr="008E71DA">
        <w:rPr>
          <w:rStyle w:val="8"/>
          <w:sz w:val="24"/>
          <w:szCs w:val="24"/>
        </w:rPr>
        <w:t>и</w:t>
      </w:r>
      <w:r w:rsidRPr="008E71DA">
        <w:rPr>
          <w:rStyle w:val="8"/>
          <w:sz w:val="24"/>
          <w:szCs w:val="24"/>
        </w:rPr>
        <w:t>ки его выразительных средств и музыкального языка, интонационно-образной прир</w:t>
      </w:r>
      <w:r w:rsidRPr="008E71DA">
        <w:rPr>
          <w:rStyle w:val="8"/>
          <w:sz w:val="24"/>
          <w:szCs w:val="24"/>
        </w:rPr>
        <w:t>о</w:t>
      </w:r>
      <w:r w:rsidRPr="008E71DA">
        <w:rPr>
          <w:rStyle w:val="8"/>
          <w:sz w:val="24"/>
          <w:szCs w:val="24"/>
        </w:rPr>
        <w:t>ды и вза</w:t>
      </w:r>
      <w:r w:rsidRPr="008E71DA">
        <w:rPr>
          <w:rStyle w:val="8"/>
          <w:sz w:val="24"/>
          <w:szCs w:val="24"/>
        </w:rPr>
        <w:softHyphen/>
        <w:t>имосвязи с различными видами иску</w:t>
      </w:r>
      <w:r w:rsidRPr="008E71DA">
        <w:rPr>
          <w:rStyle w:val="8"/>
          <w:sz w:val="24"/>
          <w:szCs w:val="24"/>
        </w:rPr>
        <w:t>с</w:t>
      </w:r>
      <w:r w:rsidRPr="008E71DA">
        <w:rPr>
          <w:rStyle w:val="8"/>
          <w:sz w:val="24"/>
          <w:szCs w:val="24"/>
        </w:rPr>
        <w:t>ства и жизнью;</w:t>
      </w:r>
    </w:p>
    <w:p w:rsidR="00726B3C" w:rsidRPr="008E71DA" w:rsidRDefault="00726B3C" w:rsidP="008E71DA">
      <w:pPr>
        <w:pStyle w:val="81"/>
        <w:numPr>
          <w:ilvl w:val="0"/>
          <w:numId w:val="16"/>
        </w:numPr>
        <w:shd w:val="clear" w:color="auto" w:fill="auto"/>
        <w:tabs>
          <w:tab w:val="left" w:pos="572"/>
        </w:tabs>
        <w:spacing w:line="240" w:lineRule="auto"/>
        <w:ind w:left="20" w:right="20" w:firstLine="300"/>
        <w:rPr>
          <w:sz w:val="24"/>
          <w:szCs w:val="24"/>
        </w:rPr>
      </w:pPr>
      <w:r w:rsidRPr="008E71DA">
        <w:rPr>
          <w:rStyle w:val="8"/>
          <w:sz w:val="24"/>
          <w:szCs w:val="24"/>
        </w:rPr>
        <w:t>овладение художественно-практическими умениями и навыками в разнообразных видах музыкально-творческой дея</w:t>
      </w:r>
      <w:r w:rsidRPr="008E71DA">
        <w:rPr>
          <w:rStyle w:val="8"/>
          <w:sz w:val="24"/>
          <w:szCs w:val="24"/>
        </w:rPr>
        <w:softHyphen/>
        <w:t>тельности (слушании музыки и пении, инструментальном музицировании и музыкально-пластическом движении, имп</w:t>
      </w:r>
      <w:r w:rsidRPr="008E71DA">
        <w:rPr>
          <w:rStyle w:val="8"/>
          <w:sz w:val="24"/>
          <w:szCs w:val="24"/>
        </w:rPr>
        <w:softHyphen/>
        <w:t>ровизации, драматизации музыкальных произведений, музыкально-творческой практике с применением информационно- ко</w:t>
      </w:r>
      <w:r w:rsidRPr="008E71DA">
        <w:rPr>
          <w:rStyle w:val="8"/>
          <w:sz w:val="24"/>
          <w:szCs w:val="24"/>
        </w:rPr>
        <w:t>м</w:t>
      </w:r>
      <w:r w:rsidRPr="008E71DA">
        <w:rPr>
          <w:rStyle w:val="8"/>
          <w:sz w:val="24"/>
          <w:szCs w:val="24"/>
        </w:rPr>
        <w:t>муникационных технологий).</w:t>
      </w:r>
    </w:p>
    <w:p w:rsidR="006E3CA5" w:rsidRDefault="006E3CA5" w:rsidP="00FF2659">
      <w:pPr>
        <w:pStyle w:val="85"/>
        <w:keepNext/>
        <w:keepLines/>
        <w:shd w:val="clear" w:color="auto" w:fill="auto"/>
        <w:spacing w:before="0" w:after="0" w:line="240" w:lineRule="auto"/>
        <w:ind w:right="20" w:firstLine="0"/>
        <w:rPr>
          <w:rFonts w:ascii="Times New Roman" w:hAnsi="Times New Roman"/>
          <w:sz w:val="24"/>
          <w:szCs w:val="24"/>
          <w:lang w:val="ru-RU"/>
        </w:rPr>
      </w:pPr>
    </w:p>
    <w:p w:rsidR="00FF2659" w:rsidRDefault="00FF2659" w:rsidP="00FF2659">
      <w:pPr>
        <w:pStyle w:val="85"/>
        <w:keepNext/>
        <w:keepLines/>
        <w:shd w:val="clear" w:color="auto" w:fill="auto"/>
        <w:spacing w:before="0" w:after="0" w:line="240" w:lineRule="auto"/>
        <w:ind w:right="2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Общая характеристика учебного предмета</w:t>
      </w:r>
    </w:p>
    <w:p w:rsidR="00A56F2D" w:rsidRPr="00A56F2D" w:rsidRDefault="00A56F2D" w:rsidP="00FF2659">
      <w:pPr>
        <w:pStyle w:val="85"/>
        <w:keepNext/>
        <w:keepLines/>
        <w:shd w:val="clear" w:color="auto" w:fill="auto"/>
        <w:spacing w:before="0" w:after="0" w:line="240" w:lineRule="auto"/>
        <w:ind w:right="20" w:firstLine="0"/>
        <w:rPr>
          <w:rFonts w:ascii="Times New Roman" w:hAnsi="Times New Roman"/>
          <w:sz w:val="24"/>
          <w:szCs w:val="24"/>
          <w:lang w:val="ru-RU"/>
        </w:rPr>
      </w:pPr>
    </w:p>
    <w:p w:rsidR="00FF2659" w:rsidRPr="003B223D" w:rsidRDefault="00FF2659" w:rsidP="00B27B5B">
      <w:pPr>
        <w:pStyle w:val="81"/>
        <w:shd w:val="clear" w:color="auto" w:fill="auto"/>
        <w:spacing w:line="240" w:lineRule="auto"/>
        <w:ind w:left="20" w:right="20" w:firstLine="688"/>
        <w:rPr>
          <w:sz w:val="24"/>
          <w:szCs w:val="24"/>
        </w:rPr>
      </w:pPr>
      <w:r w:rsidRPr="003B223D">
        <w:rPr>
          <w:rStyle w:val="8"/>
          <w:sz w:val="24"/>
          <w:szCs w:val="24"/>
        </w:rPr>
        <w:t>Содержание программы базируется на нравственно-эсте</w:t>
      </w:r>
      <w:r w:rsidRPr="003B223D">
        <w:rPr>
          <w:rStyle w:val="8"/>
          <w:sz w:val="24"/>
          <w:szCs w:val="24"/>
        </w:rPr>
        <w:softHyphen/>
        <w:t>тическом, интонацио</w:t>
      </w:r>
      <w:r w:rsidRPr="003B223D">
        <w:rPr>
          <w:rStyle w:val="8"/>
          <w:sz w:val="24"/>
          <w:szCs w:val="24"/>
        </w:rPr>
        <w:t>н</w:t>
      </w:r>
      <w:r w:rsidRPr="003B223D">
        <w:rPr>
          <w:rStyle w:val="8"/>
          <w:sz w:val="24"/>
          <w:szCs w:val="24"/>
        </w:rPr>
        <w:t>но-образном, жанрово-стилевом по</w:t>
      </w:r>
      <w:r w:rsidRPr="003B223D">
        <w:rPr>
          <w:rStyle w:val="8"/>
          <w:sz w:val="24"/>
          <w:szCs w:val="24"/>
        </w:rPr>
        <w:softHyphen/>
        <w:t>стижении школьниками основных пластов музыкального ис</w:t>
      </w:r>
      <w:r w:rsidRPr="003B223D">
        <w:rPr>
          <w:rStyle w:val="8"/>
          <w:sz w:val="24"/>
          <w:szCs w:val="24"/>
        </w:rPr>
        <w:softHyphen/>
        <w:t>кусства (фольклор, музыка религиозной традиции, золотой фонд классической музыки, сочинения</w:t>
      </w:r>
      <w:r>
        <w:rPr>
          <w:rStyle w:val="8"/>
          <w:sz w:val="24"/>
          <w:szCs w:val="24"/>
        </w:rPr>
        <w:t xml:space="preserve"> </w:t>
      </w:r>
      <w:r w:rsidRPr="003B223D">
        <w:rPr>
          <w:rStyle w:val="8"/>
          <w:sz w:val="24"/>
          <w:szCs w:val="24"/>
        </w:rPr>
        <w:t>современных компо</w:t>
      </w:r>
      <w:r w:rsidRPr="003B223D">
        <w:rPr>
          <w:rStyle w:val="8"/>
          <w:sz w:val="24"/>
          <w:szCs w:val="24"/>
        </w:rPr>
        <w:softHyphen/>
      </w:r>
      <w:r w:rsidRPr="003B223D">
        <w:rPr>
          <w:rStyle w:val="812pt"/>
        </w:rPr>
        <w:t>зиторов) в</w:t>
      </w:r>
      <w:r w:rsidRPr="003B223D">
        <w:rPr>
          <w:rStyle w:val="8"/>
          <w:sz w:val="24"/>
          <w:szCs w:val="24"/>
        </w:rPr>
        <w:t xml:space="preserve"> их взаимодействии с произведениями других ви</w:t>
      </w:r>
      <w:r w:rsidRPr="003B223D">
        <w:rPr>
          <w:rStyle w:val="8"/>
          <w:sz w:val="24"/>
          <w:szCs w:val="24"/>
        </w:rPr>
        <w:softHyphen/>
      </w:r>
      <w:r w:rsidRPr="003B223D">
        <w:rPr>
          <w:rStyle w:val="812pt"/>
        </w:rPr>
        <w:t>дов</w:t>
      </w:r>
      <w:r w:rsidRPr="003B223D">
        <w:rPr>
          <w:rStyle w:val="8"/>
          <w:sz w:val="24"/>
          <w:szCs w:val="24"/>
        </w:rPr>
        <w:t xml:space="preserve"> и</w:t>
      </w:r>
      <w:r w:rsidRPr="003B223D">
        <w:rPr>
          <w:rStyle w:val="8"/>
          <w:sz w:val="24"/>
          <w:szCs w:val="24"/>
        </w:rPr>
        <w:t>с</w:t>
      </w:r>
      <w:r w:rsidRPr="003B223D">
        <w:rPr>
          <w:rStyle w:val="8"/>
          <w:sz w:val="24"/>
          <w:szCs w:val="24"/>
        </w:rPr>
        <w:t>кусства.</w:t>
      </w:r>
    </w:p>
    <w:p w:rsidR="000D4E0D" w:rsidRPr="003B223D" w:rsidRDefault="00FF2659" w:rsidP="00B27B5B">
      <w:pPr>
        <w:pStyle w:val="81"/>
        <w:shd w:val="clear" w:color="auto" w:fill="auto"/>
        <w:spacing w:line="240" w:lineRule="auto"/>
        <w:ind w:left="20" w:right="20" w:firstLine="688"/>
        <w:rPr>
          <w:sz w:val="24"/>
          <w:szCs w:val="24"/>
        </w:rPr>
      </w:pPr>
      <w:r w:rsidRPr="003B223D">
        <w:rPr>
          <w:rStyle w:val="8"/>
          <w:sz w:val="24"/>
          <w:szCs w:val="24"/>
        </w:rPr>
        <w:t>Методологическим основанием данной программы служат современные научные исследования, в которых отражается идея познания школьниками художественной картины мира и себя в этом мире. Приоритетным в программе, как и в прог</w:t>
      </w:r>
      <w:r w:rsidRPr="003B223D">
        <w:rPr>
          <w:rStyle w:val="8"/>
          <w:sz w:val="24"/>
          <w:szCs w:val="24"/>
        </w:rPr>
        <w:softHyphen/>
        <w:t>рамме начальной школы, является введение ребенка в мир му</w:t>
      </w:r>
      <w:r w:rsidRPr="003B223D">
        <w:rPr>
          <w:rStyle w:val="8"/>
          <w:sz w:val="24"/>
          <w:szCs w:val="24"/>
        </w:rPr>
        <w:softHyphen/>
        <w:t>зыки через интонации, темы и образы отечественного музы</w:t>
      </w:r>
      <w:r w:rsidRPr="003B223D">
        <w:rPr>
          <w:rStyle w:val="8"/>
          <w:sz w:val="24"/>
          <w:szCs w:val="24"/>
        </w:rPr>
        <w:softHyphen/>
        <w:t>кального искусства, произведения которого рассматриваются в постоянных связях и отнош</w:t>
      </w:r>
      <w:r w:rsidRPr="003B223D">
        <w:rPr>
          <w:rStyle w:val="8"/>
          <w:sz w:val="24"/>
          <w:szCs w:val="24"/>
        </w:rPr>
        <w:t>е</w:t>
      </w:r>
      <w:r w:rsidRPr="003B223D">
        <w:rPr>
          <w:rStyle w:val="8"/>
          <w:sz w:val="24"/>
          <w:szCs w:val="24"/>
        </w:rPr>
        <w:t>ниях с произведениями мировой музыкальной культуры. Воспитание любви к своей культуре, своему народу и настроенности на восприятие иных культур («Я и другой») обеспечивает осознание</w:t>
      </w:r>
      <w:r w:rsidR="000D4E0D">
        <w:rPr>
          <w:rStyle w:val="8"/>
          <w:sz w:val="24"/>
          <w:szCs w:val="24"/>
        </w:rPr>
        <w:t xml:space="preserve"> </w:t>
      </w:r>
      <w:r w:rsidR="000D4E0D" w:rsidRPr="003B223D">
        <w:rPr>
          <w:rStyle w:val="8"/>
          <w:sz w:val="24"/>
          <w:szCs w:val="24"/>
        </w:rPr>
        <w:t>ценностей культуры народов России и мира, развитие самосознания р</w:t>
      </w:r>
      <w:r w:rsidR="000D4E0D" w:rsidRPr="003B223D">
        <w:rPr>
          <w:rStyle w:val="8"/>
          <w:sz w:val="24"/>
          <w:szCs w:val="24"/>
        </w:rPr>
        <w:t>е</w:t>
      </w:r>
      <w:r w:rsidR="000D4E0D" w:rsidRPr="003B223D">
        <w:rPr>
          <w:rStyle w:val="8"/>
          <w:sz w:val="24"/>
          <w:szCs w:val="24"/>
        </w:rPr>
        <w:t>бенка.</w:t>
      </w:r>
    </w:p>
    <w:p w:rsidR="000D4E0D" w:rsidRDefault="000D4E0D" w:rsidP="00B27B5B">
      <w:pPr>
        <w:pStyle w:val="81"/>
        <w:shd w:val="clear" w:color="auto" w:fill="auto"/>
        <w:spacing w:after="152" w:line="240" w:lineRule="auto"/>
        <w:ind w:left="20" w:right="20" w:firstLine="688"/>
        <w:contextualSpacing/>
        <w:rPr>
          <w:rStyle w:val="8"/>
          <w:sz w:val="24"/>
          <w:szCs w:val="24"/>
        </w:rPr>
      </w:pPr>
      <w:r w:rsidRPr="003B223D">
        <w:rPr>
          <w:rStyle w:val="8"/>
          <w:sz w:val="24"/>
          <w:szCs w:val="24"/>
        </w:rPr>
        <w:t>Основными</w:t>
      </w:r>
      <w:r w:rsidRPr="003B223D">
        <w:rPr>
          <w:rStyle w:val="812pt"/>
        </w:rPr>
        <w:t xml:space="preserve"> </w:t>
      </w:r>
      <w:r w:rsidRPr="00A46347">
        <w:rPr>
          <w:rStyle w:val="812pt"/>
          <w:b/>
        </w:rPr>
        <w:t>методическими принципами</w:t>
      </w:r>
      <w:r w:rsidRPr="003B223D">
        <w:rPr>
          <w:rStyle w:val="8"/>
          <w:sz w:val="24"/>
          <w:szCs w:val="24"/>
        </w:rPr>
        <w:t xml:space="preserve"> программы яв</w:t>
      </w:r>
      <w:r w:rsidRPr="003B223D">
        <w:rPr>
          <w:rStyle w:val="8"/>
          <w:sz w:val="24"/>
          <w:szCs w:val="24"/>
        </w:rPr>
        <w:softHyphen/>
        <w:t>ляются: принцип увлеченности; принцип триединства дея</w:t>
      </w:r>
      <w:r w:rsidRPr="003B223D">
        <w:rPr>
          <w:rStyle w:val="8"/>
          <w:sz w:val="24"/>
          <w:szCs w:val="24"/>
        </w:rPr>
        <w:softHyphen/>
        <w:t>тельности композитора—исполнителя—слушателя; принцип «то</w:t>
      </w:r>
      <w:r w:rsidRPr="003B223D">
        <w:rPr>
          <w:rStyle w:val="8"/>
          <w:sz w:val="24"/>
          <w:szCs w:val="24"/>
        </w:rPr>
        <w:t>ж</w:t>
      </w:r>
      <w:r w:rsidRPr="003B223D">
        <w:rPr>
          <w:rStyle w:val="8"/>
          <w:sz w:val="24"/>
          <w:szCs w:val="24"/>
        </w:rPr>
        <w:t>дества и контраста», сходства и различия; принцип интонационности; принцип диалога культур. В целом все принципы ориентируют музыкальное образование на социа</w:t>
      </w:r>
      <w:r w:rsidRPr="003B223D">
        <w:rPr>
          <w:rStyle w:val="8"/>
          <w:sz w:val="24"/>
          <w:szCs w:val="24"/>
        </w:rPr>
        <w:softHyphen/>
        <w:t>лизацию учащихся, формирование ценностных ориентаций, эмоционально-эстетического отношения к искусству и жизни.</w:t>
      </w:r>
    </w:p>
    <w:p w:rsidR="006E3CA5" w:rsidRDefault="006E3CA5" w:rsidP="00B27B5B">
      <w:pPr>
        <w:pStyle w:val="81"/>
        <w:shd w:val="clear" w:color="auto" w:fill="auto"/>
        <w:spacing w:after="152" w:line="240" w:lineRule="auto"/>
        <w:ind w:left="20" w:right="20" w:hanging="20"/>
        <w:contextualSpacing/>
        <w:jc w:val="center"/>
        <w:rPr>
          <w:rStyle w:val="8"/>
          <w:b/>
          <w:sz w:val="24"/>
          <w:szCs w:val="24"/>
          <w:lang w:val="ru-RU"/>
        </w:rPr>
      </w:pPr>
    </w:p>
    <w:p w:rsidR="00B27B5B" w:rsidRDefault="00B27B5B" w:rsidP="00B27B5B">
      <w:pPr>
        <w:pStyle w:val="81"/>
        <w:shd w:val="clear" w:color="auto" w:fill="auto"/>
        <w:spacing w:after="152" w:line="240" w:lineRule="auto"/>
        <w:ind w:left="20" w:right="20" w:hanging="20"/>
        <w:contextualSpacing/>
        <w:jc w:val="center"/>
        <w:rPr>
          <w:rStyle w:val="8"/>
          <w:b/>
          <w:sz w:val="24"/>
          <w:szCs w:val="24"/>
          <w:lang w:val="ru-RU"/>
        </w:rPr>
      </w:pPr>
      <w:r>
        <w:rPr>
          <w:rStyle w:val="8"/>
          <w:b/>
          <w:sz w:val="24"/>
          <w:szCs w:val="24"/>
        </w:rPr>
        <w:t>Ценностные ориентиры содержания учебного предмета</w:t>
      </w:r>
    </w:p>
    <w:p w:rsidR="00A56F2D" w:rsidRPr="00A56F2D" w:rsidRDefault="00A56F2D" w:rsidP="00B27B5B">
      <w:pPr>
        <w:pStyle w:val="81"/>
        <w:shd w:val="clear" w:color="auto" w:fill="auto"/>
        <w:spacing w:after="152" w:line="240" w:lineRule="auto"/>
        <w:ind w:left="20" w:right="20" w:hanging="20"/>
        <w:contextualSpacing/>
        <w:jc w:val="center"/>
        <w:rPr>
          <w:b/>
          <w:sz w:val="24"/>
          <w:szCs w:val="24"/>
          <w:lang w:val="ru-RU"/>
        </w:rPr>
      </w:pPr>
    </w:p>
    <w:p w:rsidR="008822D2" w:rsidRPr="003B223D" w:rsidRDefault="008822D2" w:rsidP="00B27B5B">
      <w:pPr>
        <w:pStyle w:val="81"/>
        <w:shd w:val="clear" w:color="auto" w:fill="auto"/>
        <w:spacing w:line="240" w:lineRule="auto"/>
        <w:ind w:left="20" w:right="20" w:firstLine="688"/>
        <w:contextualSpacing/>
        <w:rPr>
          <w:sz w:val="24"/>
          <w:szCs w:val="24"/>
        </w:rPr>
      </w:pPr>
      <w:r w:rsidRPr="003B223D">
        <w:rPr>
          <w:rStyle w:val="8"/>
          <w:sz w:val="24"/>
          <w:szCs w:val="24"/>
        </w:rPr>
        <w:t>Искусство, как и культура в целом, предстает перед школь</w:t>
      </w:r>
      <w:r w:rsidRPr="003B223D">
        <w:rPr>
          <w:rStyle w:val="8"/>
          <w:sz w:val="24"/>
          <w:szCs w:val="24"/>
        </w:rPr>
        <w:softHyphen/>
        <w:t>никами как история развития человеческой памяти, величай</w:t>
      </w:r>
      <w:r w:rsidRPr="003B223D">
        <w:rPr>
          <w:rStyle w:val="8"/>
          <w:sz w:val="24"/>
          <w:szCs w:val="24"/>
        </w:rPr>
        <w:softHyphen/>
      </w:r>
      <w:r w:rsidRPr="003B223D">
        <w:rPr>
          <w:rStyle w:val="812pt"/>
        </w:rPr>
        <w:t>шее</w:t>
      </w:r>
      <w:r w:rsidRPr="003B223D">
        <w:rPr>
          <w:rStyle w:val="8"/>
          <w:sz w:val="24"/>
          <w:szCs w:val="24"/>
        </w:rPr>
        <w:t xml:space="preserve"> нравственное значение которой, по словам академика Д. С. Лихачева, «в преодолении времени». Отношение к па</w:t>
      </w:r>
      <w:r w:rsidRPr="003B223D">
        <w:rPr>
          <w:rStyle w:val="8"/>
          <w:sz w:val="24"/>
          <w:szCs w:val="24"/>
        </w:rPr>
        <w:softHyphen/>
      </w:r>
      <w:r w:rsidRPr="003B223D">
        <w:rPr>
          <w:rStyle w:val="812pt"/>
        </w:rPr>
        <w:t>мятникам</w:t>
      </w:r>
      <w:r w:rsidRPr="003B223D">
        <w:rPr>
          <w:rStyle w:val="8"/>
          <w:sz w:val="24"/>
          <w:szCs w:val="24"/>
        </w:rPr>
        <w:t xml:space="preserve"> любого из искусств (в том числе и музыкального искусства) — показатель культуры всего общества в целом и каждого человека в отдельности. Воспитание деятельной, творческой памяти — важнейшая задача музыкального образо</w:t>
      </w:r>
      <w:r w:rsidRPr="003B223D">
        <w:rPr>
          <w:rStyle w:val="8"/>
          <w:sz w:val="24"/>
          <w:szCs w:val="24"/>
        </w:rPr>
        <w:softHyphen/>
      </w:r>
      <w:r w:rsidRPr="003B223D">
        <w:rPr>
          <w:rStyle w:val="812pt"/>
        </w:rPr>
        <w:t>вания</w:t>
      </w:r>
      <w:r w:rsidRPr="003B223D">
        <w:rPr>
          <w:rStyle w:val="8"/>
          <w:sz w:val="24"/>
          <w:szCs w:val="24"/>
        </w:rPr>
        <w:t xml:space="preserve"> в основной школе. Сохранение культурной среды, твор</w:t>
      </w:r>
      <w:r w:rsidRPr="003B223D">
        <w:rPr>
          <w:rStyle w:val="8"/>
          <w:sz w:val="24"/>
          <w:szCs w:val="24"/>
        </w:rPr>
        <w:softHyphen/>
      </w:r>
      <w:r w:rsidRPr="003B223D">
        <w:rPr>
          <w:rStyle w:val="812pt"/>
        </w:rPr>
        <w:t>ческая</w:t>
      </w:r>
      <w:r w:rsidRPr="003B223D">
        <w:rPr>
          <w:rStyle w:val="8"/>
          <w:sz w:val="24"/>
          <w:szCs w:val="24"/>
        </w:rPr>
        <w:t xml:space="preserve"> жизнь в этой среде обеспечат привязанность к родным </w:t>
      </w:r>
      <w:r w:rsidRPr="003B223D">
        <w:rPr>
          <w:rStyle w:val="812pt"/>
        </w:rPr>
        <w:t>местам,</w:t>
      </w:r>
      <w:r w:rsidRPr="003B223D">
        <w:rPr>
          <w:rStyle w:val="8"/>
          <w:sz w:val="24"/>
          <w:szCs w:val="24"/>
        </w:rPr>
        <w:t xml:space="preserve"> социализацию личности уч</w:t>
      </w:r>
      <w:r w:rsidRPr="003B223D">
        <w:rPr>
          <w:rStyle w:val="8"/>
          <w:sz w:val="24"/>
          <w:szCs w:val="24"/>
        </w:rPr>
        <w:t>а</w:t>
      </w:r>
      <w:r w:rsidRPr="003B223D">
        <w:rPr>
          <w:rStyle w:val="8"/>
          <w:sz w:val="24"/>
          <w:szCs w:val="24"/>
        </w:rPr>
        <w:t>щихся.</w:t>
      </w:r>
    </w:p>
    <w:p w:rsidR="008822D2" w:rsidRPr="003B223D" w:rsidRDefault="008822D2" w:rsidP="00B27B5B">
      <w:pPr>
        <w:pStyle w:val="81"/>
        <w:shd w:val="clear" w:color="auto" w:fill="auto"/>
        <w:spacing w:line="240" w:lineRule="auto"/>
        <w:ind w:left="20" w:right="20" w:firstLine="688"/>
        <w:rPr>
          <w:sz w:val="24"/>
          <w:szCs w:val="24"/>
        </w:rPr>
      </w:pPr>
      <w:r w:rsidRPr="003B223D">
        <w:rPr>
          <w:rStyle w:val="8"/>
          <w:sz w:val="24"/>
          <w:szCs w:val="24"/>
        </w:rPr>
        <w:t>Курс «Музыка» в основной школе предполагает обогащение сферы художественных интересов учащихся, разнообразие ви</w:t>
      </w:r>
      <w:r w:rsidRPr="003B223D">
        <w:rPr>
          <w:rStyle w:val="8"/>
          <w:sz w:val="24"/>
          <w:szCs w:val="24"/>
        </w:rPr>
        <w:softHyphen/>
        <w:t>дов музыкально-творческой деятельности, активное включение элементов м</w:t>
      </w:r>
      <w:r w:rsidRPr="003B223D">
        <w:rPr>
          <w:rStyle w:val="8"/>
          <w:sz w:val="24"/>
          <w:szCs w:val="24"/>
        </w:rPr>
        <w:t>у</w:t>
      </w:r>
      <w:r w:rsidRPr="003B223D">
        <w:rPr>
          <w:rStyle w:val="8"/>
          <w:sz w:val="24"/>
          <w:szCs w:val="24"/>
        </w:rPr>
        <w:t>зыкального самообразования, обстоятельное зна</w:t>
      </w:r>
      <w:r w:rsidRPr="003B223D">
        <w:rPr>
          <w:rStyle w:val="8"/>
          <w:sz w:val="24"/>
          <w:szCs w:val="24"/>
        </w:rPr>
        <w:softHyphen/>
        <w:t>комство с жанровым и стилевым многообразием классическо</w:t>
      </w:r>
      <w:r w:rsidRPr="003B223D">
        <w:rPr>
          <w:rStyle w:val="8"/>
          <w:sz w:val="24"/>
          <w:szCs w:val="24"/>
        </w:rPr>
        <w:softHyphen/>
        <w:t>го и современного творчества отечественных и зарубежных композиторов. Постижение музыкального искусства на дан</w:t>
      </w:r>
      <w:r w:rsidRPr="003B223D">
        <w:rPr>
          <w:rStyle w:val="8"/>
          <w:sz w:val="24"/>
          <w:szCs w:val="24"/>
        </w:rPr>
        <w:softHyphen/>
        <w:t>ном этапе приобретает в большей степени деятельностный ха</w:t>
      </w:r>
      <w:r w:rsidRPr="003B223D">
        <w:rPr>
          <w:rStyle w:val="8"/>
          <w:sz w:val="24"/>
          <w:szCs w:val="24"/>
        </w:rPr>
        <w:softHyphen/>
        <w:t>рактер и становится сферой выражения личной творч</w:t>
      </w:r>
      <w:r w:rsidRPr="003B223D">
        <w:rPr>
          <w:rStyle w:val="8"/>
          <w:sz w:val="24"/>
          <w:szCs w:val="24"/>
        </w:rPr>
        <w:t>е</w:t>
      </w:r>
      <w:r w:rsidRPr="003B223D">
        <w:rPr>
          <w:rStyle w:val="8"/>
          <w:sz w:val="24"/>
          <w:szCs w:val="24"/>
        </w:rPr>
        <w:t>ской инициативы школьников, результатов художественного со</w:t>
      </w:r>
      <w:r w:rsidRPr="003B223D">
        <w:rPr>
          <w:rStyle w:val="8"/>
          <w:sz w:val="24"/>
          <w:szCs w:val="24"/>
        </w:rPr>
        <w:softHyphen/>
        <w:t>трудничества, музыкальных впечатлений и эстетических пред</w:t>
      </w:r>
      <w:r w:rsidRPr="003B223D">
        <w:rPr>
          <w:rStyle w:val="8"/>
          <w:sz w:val="24"/>
          <w:szCs w:val="24"/>
        </w:rPr>
        <w:softHyphen/>
        <w:t>ставлений об окружающем мире.</w:t>
      </w:r>
    </w:p>
    <w:p w:rsidR="008822D2" w:rsidRDefault="008822D2" w:rsidP="00332681">
      <w:pPr>
        <w:pStyle w:val="81"/>
        <w:shd w:val="clear" w:color="auto" w:fill="auto"/>
        <w:spacing w:line="240" w:lineRule="auto"/>
        <w:ind w:left="23" w:right="23" w:firstLine="685"/>
        <w:contextualSpacing/>
        <w:rPr>
          <w:rStyle w:val="8"/>
          <w:sz w:val="24"/>
          <w:szCs w:val="24"/>
        </w:rPr>
      </w:pPr>
      <w:r w:rsidRPr="003B223D">
        <w:rPr>
          <w:rStyle w:val="8"/>
          <w:sz w:val="24"/>
          <w:szCs w:val="24"/>
        </w:rPr>
        <w:t xml:space="preserve">Программа создана на основе преемственности с курсом </w:t>
      </w:r>
      <w:r w:rsidRPr="003B223D">
        <w:rPr>
          <w:rStyle w:val="812pt"/>
        </w:rPr>
        <w:t>начальной</w:t>
      </w:r>
      <w:r w:rsidRPr="003B223D">
        <w:rPr>
          <w:rStyle w:val="8"/>
          <w:sz w:val="24"/>
          <w:szCs w:val="24"/>
        </w:rPr>
        <w:t xml:space="preserve"> школы и ориентирована на систематизацию и </w:t>
      </w:r>
      <w:r w:rsidRPr="003B223D">
        <w:rPr>
          <w:rStyle w:val="812pt"/>
        </w:rPr>
        <w:t>углубление</w:t>
      </w:r>
      <w:r w:rsidRPr="003B223D">
        <w:rPr>
          <w:rStyle w:val="8"/>
          <w:sz w:val="24"/>
          <w:szCs w:val="24"/>
        </w:rPr>
        <w:t xml:space="preserve"> полученных знаний, расширение опыта музы</w:t>
      </w:r>
      <w:r w:rsidRPr="003B223D">
        <w:rPr>
          <w:rStyle w:val="8"/>
          <w:sz w:val="24"/>
          <w:szCs w:val="24"/>
        </w:rPr>
        <w:softHyphen/>
      </w:r>
      <w:r w:rsidRPr="003B223D">
        <w:rPr>
          <w:rStyle w:val="812pt"/>
        </w:rPr>
        <w:t>кально</w:t>
      </w:r>
      <w:r w:rsidRPr="003B223D">
        <w:rPr>
          <w:rStyle w:val="8"/>
          <w:sz w:val="24"/>
          <w:szCs w:val="24"/>
        </w:rPr>
        <w:t xml:space="preserve">-творческой деятельности, формирование устойчивого </w:t>
      </w:r>
      <w:r w:rsidRPr="003B223D">
        <w:rPr>
          <w:rStyle w:val="812pt"/>
        </w:rPr>
        <w:t>интереса</w:t>
      </w:r>
      <w:r w:rsidRPr="003B223D">
        <w:rPr>
          <w:rStyle w:val="8"/>
          <w:sz w:val="24"/>
          <w:szCs w:val="24"/>
        </w:rPr>
        <w:t xml:space="preserve"> к отечественным и мировым культурным традициям. </w:t>
      </w:r>
      <w:r w:rsidRPr="003B223D">
        <w:rPr>
          <w:rStyle w:val="812pt"/>
        </w:rPr>
        <w:t>Решение</w:t>
      </w:r>
      <w:r w:rsidRPr="003B223D">
        <w:rPr>
          <w:rStyle w:val="8"/>
          <w:sz w:val="24"/>
          <w:szCs w:val="24"/>
        </w:rPr>
        <w:t xml:space="preserve"> ключевых задач личностного и познавательного, со</w:t>
      </w:r>
      <w:r w:rsidRPr="003B223D">
        <w:rPr>
          <w:rStyle w:val="8"/>
          <w:sz w:val="24"/>
          <w:szCs w:val="24"/>
        </w:rPr>
        <w:softHyphen/>
        <w:t>циального и коммуникативного развития предопределяется целенаправленной организацией музыкальной учебной дея</w:t>
      </w:r>
      <w:r w:rsidRPr="003B223D">
        <w:rPr>
          <w:rStyle w:val="8"/>
          <w:sz w:val="24"/>
          <w:szCs w:val="24"/>
        </w:rPr>
        <w:softHyphen/>
      </w:r>
      <w:r w:rsidRPr="003B223D">
        <w:rPr>
          <w:rStyle w:val="812pt"/>
        </w:rPr>
        <w:t>тельности,</w:t>
      </w:r>
      <w:r w:rsidRPr="003B223D">
        <w:rPr>
          <w:rStyle w:val="8"/>
          <w:sz w:val="24"/>
          <w:szCs w:val="24"/>
        </w:rPr>
        <w:t xml:space="preserve"> форм сотрудничества и взаимодействия его участ</w:t>
      </w:r>
      <w:r w:rsidRPr="003B223D">
        <w:rPr>
          <w:rStyle w:val="8"/>
          <w:sz w:val="24"/>
          <w:szCs w:val="24"/>
        </w:rPr>
        <w:softHyphen/>
      </w:r>
      <w:r w:rsidRPr="003B223D">
        <w:rPr>
          <w:rStyle w:val="812pt"/>
        </w:rPr>
        <w:t>ников в</w:t>
      </w:r>
      <w:r w:rsidRPr="003B223D">
        <w:rPr>
          <w:rStyle w:val="8"/>
          <w:sz w:val="24"/>
          <w:szCs w:val="24"/>
        </w:rPr>
        <w:t xml:space="preserve"> художественно-педагогическом процессе.</w:t>
      </w:r>
    </w:p>
    <w:p w:rsidR="006E3CA5" w:rsidRDefault="006E3CA5" w:rsidP="00332681">
      <w:pPr>
        <w:contextualSpacing/>
        <w:jc w:val="center"/>
        <w:rPr>
          <w:b/>
          <w:sz w:val="24"/>
          <w:szCs w:val="24"/>
        </w:rPr>
      </w:pPr>
    </w:p>
    <w:p w:rsidR="003013E3" w:rsidRDefault="003013E3" w:rsidP="00332681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Место предмета в учебном плане</w:t>
      </w:r>
    </w:p>
    <w:p w:rsidR="00A56F2D" w:rsidRPr="003013E3" w:rsidRDefault="00A56F2D" w:rsidP="00332681">
      <w:pPr>
        <w:contextualSpacing/>
        <w:jc w:val="center"/>
        <w:rPr>
          <w:b/>
          <w:sz w:val="24"/>
          <w:szCs w:val="24"/>
        </w:rPr>
      </w:pPr>
    </w:p>
    <w:p w:rsidR="003013E3" w:rsidRDefault="003013E3" w:rsidP="003013E3">
      <w:pPr>
        <w:ind w:firstLine="708"/>
        <w:jc w:val="both"/>
        <w:rPr>
          <w:sz w:val="24"/>
          <w:szCs w:val="24"/>
        </w:rPr>
      </w:pPr>
      <w:r w:rsidRPr="00F50949">
        <w:rPr>
          <w:sz w:val="24"/>
          <w:szCs w:val="24"/>
        </w:rPr>
        <w:t xml:space="preserve">В соответствии с  Базисным учебным планом на учебный предмет «Музыка» в </w:t>
      </w:r>
      <w:r w:rsidRPr="003B223D">
        <w:rPr>
          <w:rStyle w:val="8"/>
          <w:sz w:val="24"/>
          <w:szCs w:val="24"/>
        </w:rPr>
        <w:t xml:space="preserve">V—VII </w:t>
      </w:r>
      <w:r w:rsidRPr="00F50949">
        <w:rPr>
          <w:sz w:val="24"/>
          <w:szCs w:val="24"/>
        </w:rPr>
        <w:t>классах отв</w:t>
      </w:r>
      <w:r w:rsidRPr="00F50949">
        <w:rPr>
          <w:sz w:val="24"/>
          <w:szCs w:val="24"/>
        </w:rPr>
        <w:t>о</w:t>
      </w:r>
      <w:r w:rsidRPr="00F50949">
        <w:rPr>
          <w:sz w:val="24"/>
          <w:szCs w:val="24"/>
        </w:rPr>
        <w:t>дится по 34 ча</w:t>
      </w:r>
      <w:r>
        <w:rPr>
          <w:sz w:val="24"/>
          <w:szCs w:val="24"/>
        </w:rPr>
        <w:t>са (из расчета 1 час в неделю).</w:t>
      </w:r>
    </w:p>
    <w:p w:rsidR="006E3CA5" w:rsidRDefault="006E3CA5" w:rsidP="003013E3">
      <w:pPr>
        <w:ind w:firstLine="708"/>
        <w:jc w:val="both"/>
        <w:rPr>
          <w:sz w:val="24"/>
          <w:szCs w:val="24"/>
        </w:rPr>
      </w:pPr>
    </w:p>
    <w:p w:rsidR="00B27B5B" w:rsidRDefault="00B27B5B" w:rsidP="00B27B5B">
      <w:pPr>
        <w:pStyle w:val="81"/>
        <w:shd w:val="clear" w:color="auto" w:fill="auto"/>
        <w:spacing w:after="194" w:line="240" w:lineRule="auto"/>
        <w:ind w:left="23" w:right="23" w:hanging="23"/>
        <w:contextualSpacing/>
        <w:jc w:val="center"/>
        <w:rPr>
          <w:rStyle w:val="8"/>
          <w:b/>
          <w:sz w:val="24"/>
          <w:szCs w:val="24"/>
        </w:rPr>
      </w:pPr>
      <w:r>
        <w:rPr>
          <w:rStyle w:val="8"/>
          <w:b/>
          <w:sz w:val="24"/>
          <w:szCs w:val="24"/>
        </w:rPr>
        <w:t>Личностные, метапредметные и предметные результаты</w:t>
      </w:r>
    </w:p>
    <w:p w:rsidR="00B27B5B" w:rsidRDefault="00B27B5B" w:rsidP="00B27B5B">
      <w:pPr>
        <w:pStyle w:val="81"/>
        <w:shd w:val="clear" w:color="auto" w:fill="auto"/>
        <w:spacing w:after="194" w:line="240" w:lineRule="auto"/>
        <w:ind w:left="23" w:right="23" w:hanging="23"/>
        <w:contextualSpacing/>
        <w:jc w:val="center"/>
        <w:rPr>
          <w:rStyle w:val="8"/>
          <w:b/>
          <w:sz w:val="24"/>
          <w:szCs w:val="24"/>
          <w:lang w:val="ru-RU"/>
        </w:rPr>
      </w:pPr>
      <w:r>
        <w:rPr>
          <w:rStyle w:val="8"/>
          <w:b/>
          <w:sz w:val="24"/>
          <w:szCs w:val="24"/>
        </w:rPr>
        <w:t>освоения учебного предмета</w:t>
      </w:r>
    </w:p>
    <w:p w:rsidR="00A56F2D" w:rsidRPr="00A56F2D" w:rsidRDefault="00A56F2D" w:rsidP="00B27B5B">
      <w:pPr>
        <w:pStyle w:val="81"/>
        <w:shd w:val="clear" w:color="auto" w:fill="auto"/>
        <w:spacing w:after="194" w:line="240" w:lineRule="auto"/>
        <w:ind w:left="23" w:right="23" w:hanging="23"/>
        <w:contextualSpacing/>
        <w:jc w:val="center"/>
        <w:rPr>
          <w:b/>
          <w:sz w:val="24"/>
          <w:szCs w:val="24"/>
          <w:lang w:val="ru-RU"/>
        </w:rPr>
      </w:pPr>
    </w:p>
    <w:p w:rsidR="008822D2" w:rsidRPr="003B223D" w:rsidRDefault="008822D2" w:rsidP="00B27B5B">
      <w:pPr>
        <w:pStyle w:val="81"/>
        <w:shd w:val="clear" w:color="auto" w:fill="auto"/>
        <w:spacing w:line="240" w:lineRule="auto"/>
        <w:ind w:left="23" w:right="23" w:firstLine="685"/>
        <w:contextualSpacing/>
        <w:rPr>
          <w:sz w:val="24"/>
          <w:szCs w:val="24"/>
        </w:rPr>
      </w:pPr>
      <w:r w:rsidRPr="003B223D">
        <w:rPr>
          <w:rStyle w:val="8"/>
          <w:sz w:val="24"/>
          <w:szCs w:val="24"/>
        </w:rPr>
        <w:t>Изучение курса «Музыка» в основной школе обеспечивает опр</w:t>
      </w:r>
      <w:r w:rsidRPr="003B223D">
        <w:rPr>
          <w:rStyle w:val="8"/>
          <w:sz w:val="24"/>
          <w:szCs w:val="24"/>
        </w:rPr>
        <w:t>е</w:t>
      </w:r>
      <w:r w:rsidRPr="003B223D">
        <w:rPr>
          <w:rStyle w:val="8"/>
          <w:sz w:val="24"/>
          <w:szCs w:val="24"/>
        </w:rPr>
        <w:t>деленные результаты.</w:t>
      </w:r>
    </w:p>
    <w:p w:rsidR="008822D2" w:rsidRPr="003B223D" w:rsidRDefault="008822D2" w:rsidP="00B27B5B">
      <w:pPr>
        <w:pStyle w:val="81"/>
        <w:shd w:val="clear" w:color="auto" w:fill="auto"/>
        <w:spacing w:line="240" w:lineRule="auto"/>
        <w:ind w:left="23" w:right="23" w:firstLine="685"/>
        <w:contextualSpacing/>
        <w:jc w:val="left"/>
        <w:rPr>
          <w:sz w:val="24"/>
          <w:szCs w:val="24"/>
        </w:rPr>
      </w:pPr>
      <w:r w:rsidRPr="00C03C8D">
        <w:rPr>
          <w:rStyle w:val="812pt"/>
          <w:b/>
        </w:rPr>
        <w:t>Личностные</w:t>
      </w:r>
      <w:r w:rsidRPr="003B223D">
        <w:rPr>
          <w:rStyle w:val="812pt"/>
        </w:rPr>
        <w:t xml:space="preserve"> результаты</w:t>
      </w:r>
      <w:r w:rsidRPr="003B223D">
        <w:rPr>
          <w:rStyle w:val="8"/>
          <w:sz w:val="24"/>
          <w:szCs w:val="24"/>
        </w:rPr>
        <w:t xml:space="preserve"> отражаются в индивидуальных качественных свойствах учащихся, которые они должны при</w:t>
      </w:r>
      <w:r w:rsidRPr="003B223D">
        <w:rPr>
          <w:rStyle w:val="8"/>
          <w:sz w:val="24"/>
          <w:szCs w:val="24"/>
        </w:rPr>
        <w:softHyphen/>
        <w:t>обрести в процессе освоения учебного предмета «Музыка»:</w:t>
      </w:r>
    </w:p>
    <w:p w:rsidR="008822D2" w:rsidRPr="003B223D" w:rsidRDefault="008822D2" w:rsidP="008822D2">
      <w:pPr>
        <w:pStyle w:val="81"/>
        <w:numPr>
          <w:ilvl w:val="0"/>
          <w:numId w:val="16"/>
        </w:numPr>
        <w:shd w:val="clear" w:color="auto" w:fill="auto"/>
        <w:tabs>
          <w:tab w:val="left" w:pos="562"/>
        </w:tabs>
        <w:spacing w:line="240" w:lineRule="auto"/>
        <w:ind w:left="20" w:right="20" w:firstLine="280"/>
        <w:rPr>
          <w:sz w:val="24"/>
          <w:szCs w:val="24"/>
        </w:rPr>
      </w:pPr>
      <w:r w:rsidRPr="003B223D">
        <w:rPr>
          <w:rStyle w:val="8"/>
          <w:sz w:val="24"/>
          <w:szCs w:val="24"/>
        </w:rPr>
        <w:t>чувство гордости за свою Родину, российский народ и историю Ро</w:t>
      </w:r>
      <w:r w:rsidRPr="003B223D">
        <w:rPr>
          <w:rStyle w:val="8"/>
          <w:sz w:val="24"/>
          <w:szCs w:val="24"/>
        </w:rPr>
        <w:t>с</w:t>
      </w:r>
      <w:r w:rsidRPr="003B223D">
        <w:rPr>
          <w:rStyle w:val="8"/>
          <w:sz w:val="24"/>
          <w:szCs w:val="24"/>
        </w:rPr>
        <w:t>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</w:t>
      </w:r>
      <w:r w:rsidRPr="003B223D">
        <w:rPr>
          <w:rStyle w:val="8"/>
          <w:sz w:val="24"/>
          <w:szCs w:val="24"/>
        </w:rPr>
        <w:t>о</w:t>
      </w:r>
      <w:r w:rsidRPr="003B223D">
        <w:rPr>
          <w:rStyle w:val="8"/>
          <w:sz w:val="24"/>
          <w:szCs w:val="24"/>
        </w:rPr>
        <w:t>нального рос</w:t>
      </w:r>
      <w:r w:rsidRPr="003B223D">
        <w:rPr>
          <w:rStyle w:val="8"/>
          <w:sz w:val="24"/>
          <w:szCs w:val="24"/>
        </w:rPr>
        <w:softHyphen/>
        <w:t>сийского общества;</w:t>
      </w:r>
    </w:p>
    <w:p w:rsidR="008822D2" w:rsidRPr="003B223D" w:rsidRDefault="008822D2" w:rsidP="008822D2">
      <w:pPr>
        <w:pStyle w:val="81"/>
        <w:numPr>
          <w:ilvl w:val="0"/>
          <w:numId w:val="16"/>
        </w:numPr>
        <w:shd w:val="clear" w:color="auto" w:fill="auto"/>
        <w:tabs>
          <w:tab w:val="left" w:pos="562"/>
        </w:tabs>
        <w:spacing w:line="240" w:lineRule="auto"/>
        <w:ind w:left="20" w:right="20" w:firstLine="280"/>
        <w:rPr>
          <w:sz w:val="24"/>
          <w:szCs w:val="24"/>
        </w:rPr>
      </w:pPr>
      <w:r w:rsidRPr="003B223D">
        <w:rPr>
          <w:rStyle w:val="8"/>
          <w:sz w:val="24"/>
          <w:szCs w:val="24"/>
        </w:rPr>
        <w:t>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8822D2" w:rsidRPr="003B223D" w:rsidRDefault="008822D2" w:rsidP="008822D2">
      <w:pPr>
        <w:pStyle w:val="81"/>
        <w:numPr>
          <w:ilvl w:val="0"/>
          <w:numId w:val="16"/>
        </w:numPr>
        <w:shd w:val="clear" w:color="auto" w:fill="auto"/>
        <w:tabs>
          <w:tab w:val="left" w:pos="562"/>
        </w:tabs>
        <w:spacing w:line="240" w:lineRule="auto"/>
        <w:ind w:left="20" w:right="20" w:firstLine="280"/>
        <w:rPr>
          <w:sz w:val="24"/>
          <w:szCs w:val="24"/>
        </w:rPr>
      </w:pPr>
      <w:r w:rsidRPr="003B223D">
        <w:rPr>
          <w:rStyle w:val="8"/>
          <w:sz w:val="24"/>
          <w:szCs w:val="24"/>
        </w:rPr>
        <w:t>ответственное отношение к учению, готовность и спо</w:t>
      </w:r>
      <w:r w:rsidRPr="003B223D">
        <w:rPr>
          <w:rStyle w:val="8"/>
          <w:sz w:val="24"/>
          <w:szCs w:val="24"/>
        </w:rPr>
        <w:softHyphen/>
        <w:t>собность к саморазвитию и самообразованию на основе моти</w:t>
      </w:r>
      <w:r w:rsidRPr="003B223D">
        <w:rPr>
          <w:rStyle w:val="8"/>
          <w:sz w:val="24"/>
          <w:szCs w:val="24"/>
        </w:rPr>
        <w:softHyphen/>
        <w:t>вации к обучению и п</w:t>
      </w:r>
      <w:r w:rsidRPr="003B223D">
        <w:rPr>
          <w:rStyle w:val="8"/>
          <w:sz w:val="24"/>
          <w:szCs w:val="24"/>
        </w:rPr>
        <w:t>о</w:t>
      </w:r>
      <w:r w:rsidRPr="003B223D">
        <w:rPr>
          <w:rStyle w:val="8"/>
          <w:sz w:val="24"/>
          <w:szCs w:val="24"/>
        </w:rPr>
        <w:t>знанию;</w:t>
      </w:r>
    </w:p>
    <w:p w:rsidR="008822D2" w:rsidRPr="003B223D" w:rsidRDefault="008822D2" w:rsidP="008822D2">
      <w:pPr>
        <w:pStyle w:val="81"/>
        <w:numPr>
          <w:ilvl w:val="0"/>
          <w:numId w:val="16"/>
        </w:numPr>
        <w:shd w:val="clear" w:color="auto" w:fill="auto"/>
        <w:tabs>
          <w:tab w:val="left" w:pos="577"/>
        </w:tabs>
        <w:spacing w:line="240" w:lineRule="auto"/>
        <w:ind w:left="20" w:right="20" w:firstLine="280"/>
        <w:rPr>
          <w:sz w:val="24"/>
          <w:szCs w:val="24"/>
        </w:rPr>
      </w:pPr>
      <w:r w:rsidRPr="003B223D">
        <w:rPr>
          <w:rStyle w:val="8"/>
          <w:sz w:val="24"/>
          <w:szCs w:val="24"/>
        </w:rPr>
        <w:t>уважительное отношение к иному мнению, истории и культуре других народов; готовность и способность вести диа</w:t>
      </w:r>
      <w:r w:rsidRPr="003B223D">
        <w:rPr>
          <w:rStyle w:val="8"/>
          <w:sz w:val="24"/>
          <w:szCs w:val="24"/>
        </w:rPr>
        <w:softHyphen/>
        <w:t>лог с другими людьми и достигать в нем взаимопонимания; этические чувства доброжелательности и эмоционально-нрав</w:t>
      </w:r>
      <w:r w:rsidRPr="003B223D">
        <w:rPr>
          <w:rStyle w:val="8"/>
          <w:sz w:val="24"/>
          <w:szCs w:val="24"/>
        </w:rPr>
        <w:softHyphen/>
        <w:t>ственной отзывчивости, пон</w:t>
      </w:r>
      <w:r w:rsidRPr="003B223D">
        <w:rPr>
          <w:rStyle w:val="8"/>
          <w:sz w:val="24"/>
          <w:szCs w:val="24"/>
        </w:rPr>
        <w:t>и</w:t>
      </w:r>
      <w:r w:rsidRPr="003B223D">
        <w:rPr>
          <w:rStyle w:val="8"/>
          <w:sz w:val="24"/>
          <w:szCs w:val="24"/>
        </w:rPr>
        <w:t>мание чувств других людей и со</w:t>
      </w:r>
      <w:r w:rsidRPr="003B223D">
        <w:rPr>
          <w:rStyle w:val="8"/>
          <w:sz w:val="24"/>
          <w:szCs w:val="24"/>
        </w:rPr>
        <w:softHyphen/>
        <w:t>переживание им;</w:t>
      </w:r>
    </w:p>
    <w:p w:rsidR="008822D2" w:rsidRPr="003B223D" w:rsidRDefault="008822D2" w:rsidP="008822D2">
      <w:pPr>
        <w:pStyle w:val="81"/>
        <w:numPr>
          <w:ilvl w:val="0"/>
          <w:numId w:val="16"/>
        </w:numPr>
        <w:shd w:val="clear" w:color="auto" w:fill="auto"/>
        <w:tabs>
          <w:tab w:val="left" w:pos="562"/>
        </w:tabs>
        <w:spacing w:line="240" w:lineRule="auto"/>
        <w:ind w:left="20" w:right="20" w:firstLine="280"/>
        <w:rPr>
          <w:sz w:val="24"/>
          <w:szCs w:val="24"/>
        </w:rPr>
      </w:pPr>
      <w:r w:rsidRPr="003B223D">
        <w:rPr>
          <w:rStyle w:val="8"/>
          <w:sz w:val="24"/>
          <w:szCs w:val="24"/>
        </w:rPr>
        <w:t>компетентность в решении моральных проблем на осно</w:t>
      </w:r>
      <w:r w:rsidRPr="003B223D">
        <w:rPr>
          <w:rStyle w:val="8"/>
          <w:sz w:val="24"/>
          <w:szCs w:val="24"/>
        </w:rPr>
        <w:softHyphen/>
        <w:t>ве личностного выбора, осознанное и ответственное отноше</w:t>
      </w:r>
      <w:r w:rsidRPr="003B223D">
        <w:rPr>
          <w:rStyle w:val="8"/>
          <w:sz w:val="24"/>
          <w:szCs w:val="24"/>
        </w:rPr>
        <w:softHyphen/>
        <w:t>ние к собственным посту</w:t>
      </w:r>
      <w:r w:rsidRPr="003B223D">
        <w:rPr>
          <w:rStyle w:val="8"/>
          <w:sz w:val="24"/>
          <w:szCs w:val="24"/>
        </w:rPr>
        <w:t>п</w:t>
      </w:r>
      <w:r w:rsidRPr="003B223D">
        <w:rPr>
          <w:rStyle w:val="8"/>
          <w:sz w:val="24"/>
          <w:szCs w:val="24"/>
        </w:rPr>
        <w:t>кам;</w:t>
      </w:r>
    </w:p>
    <w:p w:rsidR="008822D2" w:rsidRPr="003B223D" w:rsidRDefault="008822D2" w:rsidP="008822D2">
      <w:pPr>
        <w:pStyle w:val="81"/>
        <w:numPr>
          <w:ilvl w:val="0"/>
          <w:numId w:val="16"/>
        </w:numPr>
        <w:shd w:val="clear" w:color="auto" w:fill="auto"/>
        <w:tabs>
          <w:tab w:val="left" w:pos="562"/>
        </w:tabs>
        <w:spacing w:after="260" w:line="240" w:lineRule="auto"/>
        <w:ind w:left="23" w:right="23" w:firstLine="280"/>
        <w:contextualSpacing/>
        <w:rPr>
          <w:sz w:val="24"/>
          <w:szCs w:val="24"/>
        </w:rPr>
      </w:pPr>
      <w:r w:rsidRPr="003B223D">
        <w:rPr>
          <w:rStyle w:val="8"/>
          <w:sz w:val="24"/>
          <w:szCs w:val="24"/>
        </w:rPr>
        <w:t>коммуникативная компетентность в общении и сотруд</w:t>
      </w:r>
      <w:r w:rsidRPr="003B223D">
        <w:rPr>
          <w:rStyle w:val="8"/>
          <w:sz w:val="24"/>
          <w:szCs w:val="24"/>
        </w:rPr>
        <w:softHyphen/>
        <w:t>ничестве со сверстниками, старшими и младшими в образовательной,</w:t>
      </w:r>
      <w:r w:rsidRPr="008822D2">
        <w:rPr>
          <w:rStyle w:val="8"/>
          <w:sz w:val="24"/>
          <w:szCs w:val="24"/>
        </w:rPr>
        <w:t xml:space="preserve"> </w:t>
      </w:r>
      <w:r w:rsidRPr="003B223D">
        <w:rPr>
          <w:rStyle w:val="8"/>
          <w:sz w:val="24"/>
          <w:szCs w:val="24"/>
        </w:rPr>
        <w:t>общественно полезной, учебно-исследовательской, творческой и других видах деятел</w:t>
      </w:r>
      <w:r w:rsidRPr="003B223D">
        <w:rPr>
          <w:rStyle w:val="8"/>
          <w:sz w:val="24"/>
          <w:szCs w:val="24"/>
        </w:rPr>
        <w:t>ь</w:t>
      </w:r>
      <w:r w:rsidRPr="003B223D">
        <w:rPr>
          <w:rStyle w:val="8"/>
          <w:sz w:val="24"/>
          <w:szCs w:val="24"/>
        </w:rPr>
        <w:t>ности;</w:t>
      </w:r>
    </w:p>
    <w:p w:rsidR="008822D2" w:rsidRPr="003B223D" w:rsidRDefault="008822D2" w:rsidP="008822D2">
      <w:pPr>
        <w:pStyle w:val="81"/>
        <w:numPr>
          <w:ilvl w:val="0"/>
          <w:numId w:val="16"/>
        </w:numPr>
        <w:shd w:val="clear" w:color="auto" w:fill="auto"/>
        <w:tabs>
          <w:tab w:val="left" w:pos="558"/>
        </w:tabs>
        <w:spacing w:line="240" w:lineRule="auto"/>
        <w:ind w:left="23" w:right="23" w:firstLine="300"/>
        <w:contextualSpacing/>
        <w:rPr>
          <w:sz w:val="24"/>
          <w:szCs w:val="24"/>
        </w:rPr>
      </w:pPr>
      <w:r w:rsidRPr="003B223D">
        <w:rPr>
          <w:rStyle w:val="8"/>
          <w:sz w:val="24"/>
          <w:szCs w:val="24"/>
        </w:rPr>
        <w:lastRenderedPageBreak/>
        <w:t>участие в общественной жизни школы в пределах возра</w:t>
      </w:r>
      <w:r w:rsidRPr="003B223D">
        <w:rPr>
          <w:rStyle w:val="8"/>
          <w:sz w:val="24"/>
          <w:szCs w:val="24"/>
        </w:rPr>
        <w:softHyphen/>
        <w:t>стных компетенций с учетом региональных и этнокультурных особенностей;</w:t>
      </w:r>
    </w:p>
    <w:p w:rsidR="008822D2" w:rsidRPr="003B223D" w:rsidRDefault="008822D2" w:rsidP="008822D2">
      <w:pPr>
        <w:pStyle w:val="81"/>
        <w:numPr>
          <w:ilvl w:val="0"/>
          <w:numId w:val="16"/>
        </w:numPr>
        <w:shd w:val="clear" w:color="auto" w:fill="auto"/>
        <w:tabs>
          <w:tab w:val="left" w:pos="558"/>
        </w:tabs>
        <w:spacing w:line="240" w:lineRule="auto"/>
        <w:ind w:left="23" w:right="23" w:firstLine="300"/>
        <w:contextualSpacing/>
        <w:rPr>
          <w:sz w:val="24"/>
          <w:szCs w:val="24"/>
        </w:rPr>
      </w:pPr>
      <w:r w:rsidRPr="003B223D">
        <w:rPr>
          <w:rStyle w:val="8"/>
          <w:sz w:val="24"/>
          <w:szCs w:val="24"/>
        </w:rPr>
        <w:t>признание ценности жизни во всех ее проявлениях и не</w:t>
      </w:r>
      <w:r w:rsidRPr="003B223D">
        <w:rPr>
          <w:rStyle w:val="8"/>
          <w:sz w:val="24"/>
          <w:szCs w:val="24"/>
        </w:rPr>
        <w:softHyphen/>
        <w:t>обходимости ответственного, бережного отношения к окружа</w:t>
      </w:r>
      <w:r w:rsidRPr="003B223D">
        <w:rPr>
          <w:rStyle w:val="8"/>
          <w:sz w:val="24"/>
          <w:szCs w:val="24"/>
        </w:rPr>
        <w:softHyphen/>
        <w:t>ющей среде;</w:t>
      </w:r>
    </w:p>
    <w:p w:rsidR="008822D2" w:rsidRPr="003B223D" w:rsidRDefault="008822D2" w:rsidP="008822D2">
      <w:pPr>
        <w:pStyle w:val="81"/>
        <w:numPr>
          <w:ilvl w:val="0"/>
          <w:numId w:val="16"/>
        </w:numPr>
        <w:shd w:val="clear" w:color="auto" w:fill="auto"/>
        <w:tabs>
          <w:tab w:val="left" w:pos="572"/>
        </w:tabs>
        <w:spacing w:line="240" w:lineRule="auto"/>
        <w:ind w:left="20" w:right="20" w:firstLine="300"/>
        <w:rPr>
          <w:sz w:val="24"/>
          <w:szCs w:val="24"/>
        </w:rPr>
      </w:pPr>
      <w:r w:rsidRPr="003B223D">
        <w:rPr>
          <w:rStyle w:val="8"/>
          <w:sz w:val="24"/>
          <w:szCs w:val="24"/>
        </w:rPr>
        <w:t>принятие ценности семейной жизни, уважительное и заботливое отношение к членам своей семьи;</w:t>
      </w:r>
    </w:p>
    <w:p w:rsidR="008822D2" w:rsidRPr="003B223D" w:rsidRDefault="008822D2" w:rsidP="008822D2">
      <w:pPr>
        <w:pStyle w:val="81"/>
        <w:numPr>
          <w:ilvl w:val="0"/>
          <w:numId w:val="16"/>
        </w:numPr>
        <w:shd w:val="clear" w:color="auto" w:fill="auto"/>
        <w:tabs>
          <w:tab w:val="left" w:pos="572"/>
        </w:tabs>
        <w:spacing w:line="240" w:lineRule="auto"/>
        <w:ind w:left="20" w:right="20" w:firstLine="300"/>
        <w:rPr>
          <w:sz w:val="24"/>
          <w:szCs w:val="24"/>
        </w:rPr>
      </w:pPr>
      <w:r w:rsidRPr="003B223D">
        <w:rPr>
          <w:rStyle w:val="8"/>
          <w:sz w:val="24"/>
          <w:szCs w:val="24"/>
        </w:rPr>
        <w:t>эстетические потребности, ценности и чувства, эстети</w:t>
      </w:r>
      <w:r w:rsidRPr="003B223D">
        <w:rPr>
          <w:rStyle w:val="8"/>
          <w:sz w:val="24"/>
          <w:szCs w:val="24"/>
        </w:rPr>
        <w:softHyphen/>
      </w:r>
      <w:r w:rsidRPr="003B223D">
        <w:rPr>
          <w:rStyle w:val="812pt"/>
        </w:rPr>
        <w:t>ческое</w:t>
      </w:r>
      <w:r w:rsidRPr="003B223D">
        <w:rPr>
          <w:rStyle w:val="8"/>
          <w:sz w:val="24"/>
          <w:szCs w:val="24"/>
        </w:rPr>
        <w:t xml:space="preserve"> сознание как результат освоения художественного на</w:t>
      </w:r>
      <w:r w:rsidRPr="003B223D">
        <w:rPr>
          <w:rStyle w:val="8"/>
          <w:sz w:val="24"/>
          <w:szCs w:val="24"/>
        </w:rPr>
        <w:softHyphen/>
      </w:r>
      <w:r w:rsidRPr="003B223D">
        <w:rPr>
          <w:rStyle w:val="812pt"/>
        </w:rPr>
        <w:t>следия</w:t>
      </w:r>
      <w:r w:rsidRPr="003B223D">
        <w:rPr>
          <w:rStyle w:val="8"/>
          <w:sz w:val="24"/>
          <w:szCs w:val="24"/>
        </w:rPr>
        <w:t xml:space="preserve"> народов России и мира, творческой деятельности му</w:t>
      </w:r>
      <w:r w:rsidRPr="003B223D">
        <w:rPr>
          <w:rStyle w:val="8"/>
          <w:sz w:val="24"/>
          <w:szCs w:val="24"/>
        </w:rPr>
        <w:softHyphen/>
      </w:r>
      <w:r w:rsidRPr="003B223D">
        <w:rPr>
          <w:rStyle w:val="812pt"/>
        </w:rPr>
        <w:t>зыкально</w:t>
      </w:r>
      <w:r w:rsidRPr="003B223D">
        <w:rPr>
          <w:rStyle w:val="8"/>
          <w:sz w:val="24"/>
          <w:szCs w:val="24"/>
        </w:rPr>
        <w:t>-эстетического характера.</w:t>
      </w:r>
    </w:p>
    <w:p w:rsidR="008822D2" w:rsidRPr="003B223D" w:rsidRDefault="008822D2" w:rsidP="00B27B5B">
      <w:pPr>
        <w:pStyle w:val="81"/>
        <w:shd w:val="clear" w:color="auto" w:fill="auto"/>
        <w:spacing w:line="240" w:lineRule="auto"/>
        <w:ind w:left="20" w:right="20" w:firstLine="688"/>
        <w:rPr>
          <w:sz w:val="24"/>
          <w:szCs w:val="24"/>
        </w:rPr>
      </w:pPr>
      <w:r w:rsidRPr="00C03C8D">
        <w:rPr>
          <w:rStyle w:val="812pt"/>
          <w:b/>
        </w:rPr>
        <w:t>Метапредметные</w:t>
      </w:r>
      <w:r w:rsidRPr="003B223D">
        <w:rPr>
          <w:rStyle w:val="812pt"/>
        </w:rPr>
        <w:t xml:space="preserve"> результаты</w:t>
      </w:r>
      <w:r w:rsidRPr="003B223D">
        <w:rPr>
          <w:rStyle w:val="8"/>
          <w:sz w:val="24"/>
          <w:szCs w:val="24"/>
        </w:rPr>
        <w:t xml:space="preserve"> характеризуют уровень сформированности </w:t>
      </w:r>
      <w:r w:rsidRPr="00916048">
        <w:rPr>
          <w:rStyle w:val="8"/>
          <w:sz w:val="24"/>
          <w:szCs w:val="24"/>
        </w:rPr>
        <w:t>универсальных учебных действий</w:t>
      </w:r>
      <w:r w:rsidRPr="003B223D">
        <w:rPr>
          <w:rStyle w:val="8"/>
          <w:sz w:val="24"/>
          <w:szCs w:val="24"/>
        </w:rPr>
        <w:t>, прояв</w:t>
      </w:r>
      <w:r w:rsidRPr="003B223D">
        <w:rPr>
          <w:rStyle w:val="8"/>
          <w:sz w:val="24"/>
          <w:szCs w:val="24"/>
        </w:rPr>
        <w:softHyphen/>
      </w:r>
      <w:r w:rsidRPr="003B223D">
        <w:rPr>
          <w:rStyle w:val="812pt"/>
        </w:rPr>
        <w:t>ляющихся в</w:t>
      </w:r>
      <w:r w:rsidRPr="003B223D">
        <w:rPr>
          <w:rStyle w:val="8"/>
          <w:sz w:val="24"/>
          <w:szCs w:val="24"/>
        </w:rPr>
        <w:t xml:space="preserve"> познавательной и практической деятельности уча</w:t>
      </w:r>
      <w:r w:rsidRPr="003B223D">
        <w:rPr>
          <w:rStyle w:val="8"/>
          <w:sz w:val="24"/>
          <w:szCs w:val="24"/>
        </w:rPr>
        <w:softHyphen/>
      </w:r>
      <w:r w:rsidRPr="003B223D">
        <w:rPr>
          <w:rStyle w:val="812pt"/>
        </w:rPr>
        <w:t>щихся:</w:t>
      </w:r>
    </w:p>
    <w:p w:rsidR="008822D2" w:rsidRPr="003B223D" w:rsidRDefault="008822D2" w:rsidP="008822D2">
      <w:pPr>
        <w:pStyle w:val="81"/>
        <w:numPr>
          <w:ilvl w:val="0"/>
          <w:numId w:val="16"/>
        </w:numPr>
        <w:shd w:val="clear" w:color="auto" w:fill="auto"/>
        <w:tabs>
          <w:tab w:val="left" w:pos="558"/>
        </w:tabs>
        <w:spacing w:line="240" w:lineRule="auto"/>
        <w:ind w:left="20" w:right="20" w:firstLine="300"/>
        <w:rPr>
          <w:sz w:val="24"/>
          <w:szCs w:val="24"/>
        </w:rPr>
      </w:pPr>
      <w:r w:rsidRPr="003B223D">
        <w:rPr>
          <w:rStyle w:val="812pt"/>
        </w:rPr>
        <w:t>умение</w:t>
      </w:r>
      <w:r w:rsidRPr="003B223D">
        <w:rPr>
          <w:rStyle w:val="8"/>
          <w:sz w:val="24"/>
          <w:szCs w:val="24"/>
        </w:rPr>
        <w:t xml:space="preserve"> самостоятельно ставить новые учебные задачи на </w:t>
      </w:r>
      <w:r w:rsidRPr="003B223D">
        <w:rPr>
          <w:rStyle w:val="812pt"/>
        </w:rPr>
        <w:t>основе</w:t>
      </w:r>
      <w:r w:rsidRPr="003B223D">
        <w:rPr>
          <w:rStyle w:val="8"/>
          <w:sz w:val="24"/>
          <w:szCs w:val="24"/>
        </w:rPr>
        <w:t xml:space="preserve"> развития познавательных мотивов и интересов;</w:t>
      </w:r>
    </w:p>
    <w:p w:rsidR="008822D2" w:rsidRPr="003B223D" w:rsidRDefault="008822D2" w:rsidP="008822D2">
      <w:pPr>
        <w:pStyle w:val="81"/>
        <w:numPr>
          <w:ilvl w:val="0"/>
          <w:numId w:val="16"/>
        </w:numPr>
        <w:shd w:val="clear" w:color="auto" w:fill="auto"/>
        <w:tabs>
          <w:tab w:val="left" w:pos="567"/>
        </w:tabs>
        <w:spacing w:line="240" w:lineRule="auto"/>
        <w:ind w:left="20" w:right="20" w:firstLine="300"/>
        <w:rPr>
          <w:sz w:val="24"/>
          <w:szCs w:val="24"/>
        </w:rPr>
      </w:pPr>
      <w:r w:rsidRPr="003B223D">
        <w:rPr>
          <w:rStyle w:val="8"/>
          <w:sz w:val="24"/>
          <w:szCs w:val="24"/>
        </w:rPr>
        <w:t>умение самостоятельно планировать пути достижения це</w:t>
      </w:r>
      <w:r w:rsidRPr="003B223D">
        <w:rPr>
          <w:rStyle w:val="8"/>
          <w:sz w:val="24"/>
          <w:szCs w:val="24"/>
        </w:rPr>
        <w:softHyphen/>
      </w:r>
      <w:r w:rsidRPr="003B223D">
        <w:rPr>
          <w:rStyle w:val="812pt"/>
        </w:rPr>
        <w:t>лей,</w:t>
      </w:r>
      <w:r w:rsidRPr="003B223D">
        <w:rPr>
          <w:rStyle w:val="8"/>
          <w:sz w:val="24"/>
          <w:szCs w:val="24"/>
        </w:rPr>
        <w:t xml:space="preserve"> осознанно выбирать наиболее эффективные способы ре</w:t>
      </w:r>
      <w:r w:rsidRPr="003B223D">
        <w:rPr>
          <w:rStyle w:val="8"/>
          <w:sz w:val="24"/>
          <w:szCs w:val="24"/>
        </w:rPr>
        <w:softHyphen/>
      </w:r>
      <w:r w:rsidRPr="003B223D">
        <w:rPr>
          <w:rStyle w:val="812pt"/>
        </w:rPr>
        <w:t>шения</w:t>
      </w:r>
      <w:r w:rsidRPr="003B223D">
        <w:rPr>
          <w:rStyle w:val="8"/>
          <w:sz w:val="24"/>
          <w:szCs w:val="24"/>
        </w:rPr>
        <w:t xml:space="preserve"> уче</w:t>
      </w:r>
      <w:r w:rsidRPr="003B223D">
        <w:rPr>
          <w:rStyle w:val="8"/>
          <w:sz w:val="24"/>
          <w:szCs w:val="24"/>
        </w:rPr>
        <w:t>б</w:t>
      </w:r>
      <w:r w:rsidRPr="003B223D">
        <w:rPr>
          <w:rStyle w:val="8"/>
          <w:sz w:val="24"/>
          <w:szCs w:val="24"/>
        </w:rPr>
        <w:t>ных и познавательных задач;</w:t>
      </w:r>
    </w:p>
    <w:p w:rsidR="008822D2" w:rsidRPr="003B223D" w:rsidRDefault="008822D2" w:rsidP="008822D2">
      <w:pPr>
        <w:pStyle w:val="81"/>
        <w:numPr>
          <w:ilvl w:val="0"/>
          <w:numId w:val="16"/>
        </w:numPr>
        <w:shd w:val="clear" w:color="auto" w:fill="auto"/>
        <w:tabs>
          <w:tab w:val="left" w:pos="567"/>
        </w:tabs>
        <w:spacing w:line="240" w:lineRule="auto"/>
        <w:ind w:left="20" w:right="20" w:firstLine="300"/>
        <w:rPr>
          <w:sz w:val="24"/>
          <w:szCs w:val="24"/>
        </w:rPr>
      </w:pPr>
      <w:r w:rsidRPr="003B223D">
        <w:rPr>
          <w:rStyle w:val="8"/>
          <w:sz w:val="24"/>
          <w:szCs w:val="24"/>
        </w:rPr>
        <w:t>умение анализировать собственную учебную деятель</w:t>
      </w:r>
      <w:r w:rsidRPr="003B223D">
        <w:rPr>
          <w:rStyle w:val="8"/>
          <w:sz w:val="24"/>
          <w:szCs w:val="24"/>
        </w:rPr>
        <w:softHyphen/>
        <w:t xml:space="preserve">ность, адекватно оценивать правильность или ошибочность выполнения учебной задачи и собственные возможности ее </w:t>
      </w:r>
      <w:r w:rsidRPr="003B223D">
        <w:rPr>
          <w:rStyle w:val="812pt"/>
        </w:rPr>
        <w:t>решения,</w:t>
      </w:r>
      <w:r w:rsidRPr="003B223D">
        <w:rPr>
          <w:rStyle w:val="8"/>
          <w:sz w:val="24"/>
          <w:szCs w:val="24"/>
        </w:rPr>
        <w:t xml:space="preserve"> вносить необх</w:t>
      </w:r>
      <w:r w:rsidRPr="003B223D">
        <w:rPr>
          <w:rStyle w:val="8"/>
          <w:sz w:val="24"/>
          <w:szCs w:val="24"/>
        </w:rPr>
        <w:t>о</w:t>
      </w:r>
      <w:r w:rsidRPr="003B223D">
        <w:rPr>
          <w:rStyle w:val="8"/>
          <w:sz w:val="24"/>
          <w:szCs w:val="24"/>
        </w:rPr>
        <w:t>димые коррективы для достижения запланированных результатов;</w:t>
      </w:r>
    </w:p>
    <w:p w:rsidR="008822D2" w:rsidRPr="003B223D" w:rsidRDefault="008822D2" w:rsidP="008822D2">
      <w:pPr>
        <w:pStyle w:val="81"/>
        <w:numPr>
          <w:ilvl w:val="0"/>
          <w:numId w:val="16"/>
        </w:numPr>
        <w:shd w:val="clear" w:color="auto" w:fill="auto"/>
        <w:tabs>
          <w:tab w:val="left" w:pos="562"/>
        </w:tabs>
        <w:spacing w:line="240" w:lineRule="auto"/>
        <w:ind w:left="20" w:right="20" w:firstLine="300"/>
        <w:rPr>
          <w:sz w:val="24"/>
          <w:szCs w:val="24"/>
        </w:rPr>
      </w:pPr>
      <w:r w:rsidRPr="003B223D">
        <w:rPr>
          <w:rStyle w:val="8"/>
          <w:sz w:val="24"/>
          <w:szCs w:val="24"/>
        </w:rPr>
        <w:t xml:space="preserve">владение основами самоконтроля, самооценки, принятия </w:t>
      </w:r>
      <w:r w:rsidRPr="003B223D">
        <w:rPr>
          <w:rStyle w:val="812pt"/>
        </w:rPr>
        <w:t>решений</w:t>
      </w:r>
      <w:r w:rsidRPr="003B223D">
        <w:rPr>
          <w:rStyle w:val="8"/>
          <w:sz w:val="24"/>
          <w:szCs w:val="24"/>
        </w:rPr>
        <w:t xml:space="preserve"> и осуществления осознанного выбора в учебной и познавател</w:t>
      </w:r>
      <w:r w:rsidRPr="003B223D">
        <w:rPr>
          <w:rStyle w:val="8"/>
          <w:sz w:val="24"/>
          <w:szCs w:val="24"/>
        </w:rPr>
        <w:t>ь</w:t>
      </w:r>
      <w:r w:rsidRPr="003B223D">
        <w:rPr>
          <w:rStyle w:val="8"/>
          <w:sz w:val="24"/>
          <w:szCs w:val="24"/>
        </w:rPr>
        <w:t>ной деятельности;</w:t>
      </w:r>
    </w:p>
    <w:p w:rsidR="008822D2" w:rsidRPr="003B223D" w:rsidRDefault="008822D2" w:rsidP="008822D2">
      <w:pPr>
        <w:pStyle w:val="81"/>
        <w:numPr>
          <w:ilvl w:val="0"/>
          <w:numId w:val="16"/>
        </w:numPr>
        <w:shd w:val="clear" w:color="auto" w:fill="auto"/>
        <w:tabs>
          <w:tab w:val="left" w:pos="577"/>
        </w:tabs>
        <w:spacing w:line="240" w:lineRule="auto"/>
        <w:ind w:left="20" w:right="20" w:firstLine="300"/>
        <w:rPr>
          <w:sz w:val="24"/>
          <w:szCs w:val="24"/>
        </w:rPr>
      </w:pPr>
      <w:r w:rsidRPr="003B223D">
        <w:rPr>
          <w:rStyle w:val="8"/>
          <w:sz w:val="24"/>
          <w:szCs w:val="24"/>
        </w:rPr>
        <w:t>умение определять понятия, обобщать, устанавливать аналогии, классифицировать, самостоятельно выбирать осно</w:t>
      </w:r>
      <w:r w:rsidRPr="003B223D">
        <w:rPr>
          <w:rStyle w:val="8"/>
          <w:sz w:val="24"/>
          <w:szCs w:val="24"/>
        </w:rPr>
        <w:softHyphen/>
        <w:t>вания и критерии для классификации; умение устанавливать причинно-следственные связи; размышлять, рассуждать и де</w:t>
      </w:r>
      <w:r w:rsidRPr="003B223D">
        <w:rPr>
          <w:rStyle w:val="8"/>
          <w:sz w:val="24"/>
          <w:szCs w:val="24"/>
        </w:rPr>
        <w:softHyphen/>
        <w:t>лать выводы;</w:t>
      </w:r>
    </w:p>
    <w:p w:rsidR="008822D2" w:rsidRPr="003B223D" w:rsidRDefault="008822D2" w:rsidP="008822D2">
      <w:pPr>
        <w:pStyle w:val="81"/>
        <w:numPr>
          <w:ilvl w:val="0"/>
          <w:numId w:val="16"/>
        </w:numPr>
        <w:shd w:val="clear" w:color="auto" w:fill="auto"/>
        <w:tabs>
          <w:tab w:val="left" w:pos="570"/>
        </w:tabs>
        <w:spacing w:line="240" w:lineRule="auto"/>
        <w:ind w:left="20" w:firstLine="300"/>
        <w:rPr>
          <w:sz w:val="24"/>
          <w:szCs w:val="24"/>
        </w:rPr>
      </w:pPr>
      <w:r w:rsidRPr="003B223D">
        <w:rPr>
          <w:rStyle w:val="8"/>
          <w:sz w:val="24"/>
          <w:szCs w:val="24"/>
        </w:rPr>
        <w:t>смысловое чтение текстов различных стилей и жанров;</w:t>
      </w:r>
    </w:p>
    <w:p w:rsidR="008822D2" w:rsidRPr="003B223D" w:rsidRDefault="008822D2" w:rsidP="008822D2">
      <w:pPr>
        <w:pStyle w:val="81"/>
        <w:numPr>
          <w:ilvl w:val="0"/>
          <w:numId w:val="16"/>
        </w:numPr>
        <w:shd w:val="clear" w:color="auto" w:fill="auto"/>
        <w:tabs>
          <w:tab w:val="left" w:pos="553"/>
        </w:tabs>
        <w:spacing w:line="240" w:lineRule="auto"/>
        <w:ind w:left="20" w:right="20" w:firstLine="300"/>
        <w:rPr>
          <w:sz w:val="24"/>
          <w:szCs w:val="24"/>
        </w:rPr>
      </w:pPr>
      <w:r w:rsidRPr="003B223D">
        <w:rPr>
          <w:rStyle w:val="8"/>
          <w:sz w:val="24"/>
          <w:szCs w:val="24"/>
        </w:rPr>
        <w:t>умение создавать, применять и преобразовывать знаки и символы модели и схемы для решения учебных и познаватель</w:t>
      </w:r>
      <w:r w:rsidRPr="003B223D">
        <w:rPr>
          <w:rStyle w:val="8"/>
          <w:sz w:val="24"/>
          <w:szCs w:val="24"/>
        </w:rPr>
        <w:softHyphen/>
        <w:t>ных задач;</w:t>
      </w:r>
    </w:p>
    <w:p w:rsidR="008822D2" w:rsidRPr="003B223D" w:rsidRDefault="008822D2" w:rsidP="008822D2">
      <w:pPr>
        <w:pStyle w:val="81"/>
        <w:numPr>
          <w:ilvl w:val="0"/>
          <w:numId w:val="16"/>
        </w:numPr>
        <w:shd w:val="clear" w:color="auto" w:fill="auto"/>
        <w:tabs>
          <w:tab w:val="left" w:pos="558"/>
        </w:tabs>
        <w:spacing w:line="240" w:lineRule="auto"/>
        <w:ind w:left="20" w:right="20" w:firstLine="300"/>
        <w:rPr>
          <w:sz w:val="24"/>
          <w:szCs w:val="24"/>
        </w:rPr>
      </w:pPr>
      <w:r w:rsidRPr="003B223D">
        <w:rPr>
          <w:rStyle w:val="8"/>
          <w:sz w:val="24"/>
          <w:szCs w:val="24"/>
        </w:rPr>
        <w:t>умение организовывать учебное сотрудничество и совме</w:t>
      </w:r>
      <w:r w:rsidRPr="003B223D">
        <w:rPr>
          <w:rStyle w:val="8"/>
          <w:sz w:val="24"/>
          <w:szCs w:val="24"/>
        </w:rPr>
        <w:softHyphen/>
        <w:t xml:space="preserve">стную деятельность с учителем и сверстниками: определять цели, распределять функции и роли участников, например в </w:t>
      </w:r>
      <w:r w:rsidRPr="003B223D">
        <w:rPr>
          <w:rStyle w:val="812pt"/>
        </w:rPr>
        <w:t>художественном</w:t>
      </w:r>
      <w:r w:rsidRPr="003B223D">
        <w:rPr>
          <w:rStyle w:val="8"/>
          <w:sz w:val="24"/>
          <w:szCs w:val="24"/>
        </w:rPr>
        <w:t xml:space="preserve"> прое</w:t>
      </w:r>
      <w:r w:rsidRPr="003B223D">
        <w:rPr>
          <w:rStyle w:val="8"/>
          <w:sz w:val="24"/>
          <w:szCs w:val="24"/>
        </w:rPr>
        <w:t>к</w:t>
      </w:r>
      <w:r w:rsidRPr="003B223D">
        <w:rPr>
          <w:rStyle w:val="8"/>
          <w:sz w:val="24"/>
          <w:szCs w:val="24"/>
        </w:rPr>
        <w:t xml:space="preserve">те, взаимодействовать и работать в </w:t>
      </w:r>
      <w:r w:rsidRPr="003B223D">
        <w:rPr>
          <w:rStyle w:val="812pt"/>
        </w:rPr>
        <w:t>группе;</w:t>
      </w:r>
    </w:p>
    <w:p w:rsidR="008822D2" w:rsidRPr="003B223D" w:rsidRDefault="008822D2" w:rsidP="008822D2">
      <w:pPr>
        <w:pStyle w:val="81"/>
        <w:numPr>
          <w:ilvl w:val="0"/>
          <w:numId w:val="16"/>
        </w:numPr>
        <w:shd w:val="clear" w:color="auto" w:fill="auto"/>
        <w:tabs>
          <w:tab w:val="left" w:pos="577"/>
        </w:tabs>
        <w:spacing w:line="240" w:lineRule="auto"/>
        <w:ind w:left="20" w:right="20" w:firstLine="300"/>
        <w:rPr>
          <w:sz w:val="24"/>
          <w:szCs w:val="24"/>
        </w:rPr>
      </w:pPr>
      <w:r w:rsidRPr="003B223D">
        <w:rPr>
          <w:rStyle w:val="812pt"/>
        </w:rPr>
        <w:t>формирование</w:t>
      </w:r>
      <w:r w:rsidRPr="003B223D">
        <w:rPr>
          <w:rStyle w:val="8"/>
          <w:sz w:val="24"/>
          <w:szCs w:val="24"/>
        </w:rPr>
        <w:t xml:space="preserve"> и развитие компетентности в области ис</w:t>
      </w:r>
      <w:r w:rsidRPr="003B223D">
        <w:rPr>
          <w:rStyle w:val="8"/>
          <w:sz w:val="24"/>
          <w:szCs w:val="24"/>
        </w:rPr>
        <w:softHyphen/>
      </w:r>
      <w:r w:rsidRPr="003B223D">
        <w:rPr>
          <w:rStyle w:val="812pt"/>
        </w:rPr>
        <w:t>пользования</w:t>
      </w:r>
      <w:r w:rsidRPr="003B223D">
        <w:rPr>
          <w:rStyle w:val="8"/>
          <w:sz w:val="24"/>
          <w:szCs w:val="24"/>
        </w:rPr>
        <w:t xml:space="preserve"> информационно-коммуникационных технологий; </w:t>
      </w:r>
      <w:r w:rsidRPr="003B223D">
        <w:rPr>
          <w:rStyle w:val="812pt"/>
        </w:rPr>
        <w:t>стремление</w:t>
      </w:r>
      <w:r w:rsidRPr="003B223D">
        <w:rPr>
          <w:rStyle w:val="8"/>
          <w:sz w:val="24"/>
          <w:szCs w:val="24"/>
        </w:rPr>
        <w:t xml:space="preserve"> к самостоятельному общению с искусством и ху</w:t>
      </w:r>
      <w:r w:rsidRPr="003B223D">
        <w:rPr>
          <w:rStyle w:val="8"/>
          <w:sz w:val="24"/>
          <w:szCs w:val="24"/>
        </w:rPr>
        <w:softHyphen/>
      </w:r>
      <w:r w:rsidRPr="003B223D">
        <w:rPr>
          <w:rStyle w:val="812pt"/>
        </w:rPr>
        <w:t>дожественному</w:t>
      </w:r>
      <w:r w:rsidRPr="003B223D">
        <w:rPr>
          <w:rStyle w:val="8"/>
          <w:sz w:val="24"/>
          <w:szCs w:val="24"/>
        </w:rPr>
        <w:t xml:space="preserve"> самообразованию.</w:t>
      </w:r>
    </w:p>
    <w:p w:rsidR="008822D2" w:rsidRPr="003B223D" w:rsidRDefault="008822D2" w:rsidP="00B27B5B">
      <w:pPr>
        <w:pStyle w:val="81"/>
        <w:shd w:val="clear" w:color="auto" w:fill="auto"/>
        <w:spacing w:line="240" w:lineRule="auto"/>
        <w:ind w:left="20" w:right="20" w:firstLine="688"/>
        <w:rPr>
          <w:sz w:val="24"/>
          <w:szCs w:val="24"/>
        </w:rPr>
      </w:pPr>
      <w:r w:rsidRPr="00F84B5A">
        <w:rPr>
          <w:rStyle w:val="812pt"/>
          <w:b/>
        </w:rPr>
        <w:t>Предметные</w:t>
      </w:r>
      <w:r w:rsidRPr="003B223D">
        <w:rPr>
          <w:rStyle w:val="812pt"/>
        </w:rPr>
        <w:t xml:space="preserve"> результаты</w:t>
      </w:r>
      <w:r w:rsidRPr="003B223D">
        <w:rPr>
          <w:rStyle w:val="8"/>
          <w:sz w:val="24"/>
          <w:szCs w:val="24"/>
        </w:rPr>
        <w:t xml:space="preserve"> обеспечивают успешное обучение </w:t>
      </w:r>
      <w:r w:rsidRPr="003B223D">
        <w:rPr>
          <w:rStyle w:val="812pt"/>
        </w:rPr>
        <w:t>на</w:t>
      </w:r>
      <w:r w:rsidRPr="003B223D">
        <w:rPr>
          <w:rStyle w:val="8"/>
          <w:sz w:val="24"/>
          <w:szCs w:val="24"/>
        </w:rPr>
        <w:t xml:space="preserve"> следующей ступени общего образования и отражают:</w:t>
      </w:r>
    </w:p>
    <w:p w:rsidR="008822D2" w:rsidRPr="003B223D" w:rsidRDefault="008822D2" w:rsidP="008822D2">
      <w:pPr>
        <w:pStyle w:val="81"/>
        <w:numPr>
          <w:ilvl w:val="0"/>
          <w:numId w:val="16"/>
        </w:numPr>
        <w:shd w:val="clear" w:color="auto" w:fill="auto"/>
        <w:tabs>
          <w:tab w:val="left" w:pos="558"/>
        </w:tabs>
        <w:spacing w:line="240" w:lineRule="auto"/>
        <w:ind w:left="20" w:right="20" w:firstLine="300"/>
        <w:rPr>
          <w:sz w:val="24"/>
          <w:szCs w:val="24"/>
        </w:rPr>
      </w:pPr>
      <w:r w:rsidRPr="003B223D">
        <w:rPr>
          <w:rStyle w:val="8"/>
          <w:sz w:val="24"/>
          <w:szCs w:val="24"/>
        </w:rPr>
        <w:t>сформированность основ музыкальной культуры школь</w:t>
      </w:r>
      <w:r w:rsidRPr="003B223D">
        <w:rPr>
          <w:rStyle w:val="8"/>
          <w:sz w:val="24"/>
          <w:szCs w:val="24"/>
        </w:rPr>
        <w:softHyphen/>
        <w:t>ника как неотъемлемой части его общей духовной культуры;</w:t>
      </w:r>
    </w:p>
    <w:p w:rsidR="008822D2" w:rsidRPr="003B223D" w:rsidRDefault="008822D2" w:rsidP="008822D2">
      <w:pPr>
        <w:pStyle w:val="81"/>
        <w:numPr>
          <w:ilvl w:val="0"/>
          <w:numId w:val="16"/>
        </w:numPr>
        <w:shd w:val="clear" w:color="auto" w:fill="auto"/>
        <w:tabs>
          <w:tab w:val="left" w:pos="582"/>
        </w:tabs>
        <w:spacing w:line="240" w:lineRule="auto"/>
        <w:ind w:left="20" w:right="20" w:firstLine="300"/>
        <w:rPr>
          <w:sz w:val="24"/>
          <w:szCs w:val="24"/>
        </w:rPr>
      </w:pPr>
      <w:r w:rsidRPr="003B223D">
        <w:rPr>
          <w:rStyle w:val="8"/>
          <w:sz w:val="24"/>
          <w:szCs w:val="24"/>
        </w:rPr>
        <w:t xml:space="preserve">сформированность потребности в общении с музыкой </w:t>
      </w:r>
      <w:r w:rsidRPr="003B223D">
        <w:rPr>
          <w:rStyle w:val="812pt"/>
        </w:rPr>
        <w:t>для</w:t>
      </w:r>
      <w:r w:rsidRPr="003B223D">
        <w:rPr>
          <w:rStyle w:val="8"/>
          <w:sz w:val="24"/>
          <w:szCs w:val="24"/>
        </w:rPr>
        <w:t xml:space="preserve"> дал</w:t>
      </w:r>
      <w:r w:rsidRPr="003B223D">
        <w:rPr>
          <w:rStyle w:val="8"/>
          <w:sz w:val="24"/>
          <w:szCs w:val="24"/>
        </w:rPr>
        <w:t>ь</w:t>
      </w:r>
      <w:r w:rsidRPr="003B223D">
        <w:rPr>
          <w:rStyle w:val="8"/>
          <w:sz w:val="24"/>
          <w:szCs w:val="24"/>
        </w:rPr>
        <w:t>нейшего духовно-нравственного развития, социали</w:t>
      </w:r>
      <w:r w:rsidRPr="003B223D">
        <w:rPr>
          <w:rStyle w:val="8"/>
          <w:sz w:val="24"/>
          <w:szCs w:val="24"/>
        </w:rPr>
        <w:softHyphen/>
      </w:r>
      <w:r w:rsidRPr="003B223D">
        <w:rPr>
          <w:rStyle w:val="812pt"/>
        </w:rPr>
        <w:t>зации,</w:t>
      </w:r>
      <w:r w:rsidRPr="003B223D">
        <w:rPr>
          <w:rStyle w:val="8"/>
          <w:sz w:val="24"/>
          <w:szCs w:val="24"/>
        </w:rPr>
        <w:t xml:space="preserve"> самообразования, организации содержательного куль</w:t>
      </w:r>
      <w:r w:rsidRPr="003B223D">
        <w:rPr>
          <w:rStyle w:val="8"/>
          <w:sz w:val="24"/>
          <w:szCs w:val="24"/>
        </w:rPr>
        <w:softHyphen/>
      </w:r>
      <w:r w:rsidRPr="003B223D">
        <w:rPr>
          <w:rStyle w:val="812pt"/>
        </w:rPr>
        <w:t>турного</w:t>
      </w:r>
      <w:r w:rsidRPr="003B223D">
        <w:rPr>
          <w:rStyle w:val="8"/>
          <w:sz w:val="24"/>
          <w:szCs w:val="24"/>
        </w:rPr>
        <w:t xml:space="preserve"> досуга на основе осознания роли музыки в жизни </w:t>
      </w:r>
      <w:r w:rsidRPr="003B223D">
        <w:rPr>
          <w:rStyle w:val="812pt"/>
        </w:rPr>
        <w:t>отдельного</w:t>
      </w:r>
      <w:r w:rsidRPr="003B223D">
        <w:rPr>
          <w:rStyle w:val="8"/>
          <w:sz w:val="24"/>
          <w:szCs w:val="24"/>
        </w:rPr>
        <w:t xml:space="preserve"> человека и общества, в развитии мировой куль</w:t>
      </w:r>
      <w:r w:rsidRPr="003B223D">
        <w:rPr>
          <w:rStyle w:val="812pt"/>
        </w:rPr>
        <w:t>туры;</w:t>
      </w:r>
    </w:p>
    <w:p w:rsidR="008822D2" w:rsidRPr="003B223D" w:rsidRDefault="008822D2" w:rsidP="008822D2">
      <w:pPr>
        <w:pStyle w:val="81"/>
        <w:numPr>
          <w:ilvl w:val="0"/>
          <w:numId w:val="16"/>
        </w:numPr>
        <w:shd w:val="clear" w:color="auto" w:fill="auto"/>
        <w:tabs>
          <w:tab w:val="left" w:pos="562"/>
        </w:tabs>
        <w:spacing w:line="240" w:lineRule="auto"/>
        <w:ind w:left="20" w:right="20" w:firstLine="300"/>
        <w:rPr>
          <w:sz w:val="24"/>
          <w:szCs w:val="24"/>
        </w:rPr>
      </w:pPr>
      <w:r w:rsidRPr="003B223D">
        <w:rPr>
          <w:rStyle w:val="8"/>
          <w:sz w:val="24"/>
          <w:szCs w:val="24"/>
        </w:rPr>
        <w:t>развитие общих музыкальных способностей школьников (муз</w:t>
      </w:r>
      <w:r w:rsidRPr="003B223D">
        <w:rPr>
          <w:rStyle w:val="8"/>
          <w:sz w:val="24"/>
          <w:szCs w:val="24"/>
        </w:rPr>
        <w:t>ы</w:t>
      </w:r>
      <w:r w:rsidRPr="003B223D">
        <w:rPr>
          <w:rStyle w:val="8"/>
          <w:sz w:val="24"/>
          <w:szCs w:val="24"/>
        </w:rPr>
        <w:t>кальной памяти и слуха), а также образного и ассоциа</w:t>
      </w:r>
      <w:r w:rsidRPr="003B223D">
        <w:rPr>
          <w:rStyle w:val="8"/>
          <w:sz w:val="24"/>
          <w:szCs w:val="24"/>
        </w:rPr>
        <w:softHyphen/>
        <w:t>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</w:t>
      </w:r>
      <w:r w:rsidRPr="003B223D">
        <w:rPr>
          <w:rStyle w:val="8"/>
          <w:sz w:val="24"/>
          <w:szCs w:val="24"/>
        </w:rPr>
        <w:softHyphen/>
      </w:r>
      <w:r w:rsidRPr="003B223D">
        <w:rPr>
          <w:rStyle w:val="812pt"/>
        </w:rPr>
        <w:t>раза;</w:t>
      </w:r>
    </w:p>
    <w:p w:rsidR="008822D2" w:rsidRPr="003B223D" w:rsidRDefault="008822D2" w:rsidP="008822D2">
      <w:pPr>
        <w:pStyle w:val="81"/>
        <w:numPr>
          <w:ilvl w:val="0"/>
          <w:numId w:val="16"/>
        </w:numPr>
        <w:shd w:val="clear" w:color="auto" w:fill="auto"/>
        <w:tabs>
          <w:tab w:val="left" w:pos="577"/>
        </w:tabs>
        <w:spacing w:line="240" w:lineRule="auto"/>
        <w:ind w:left="20" w:right="20" w:firstLine="300"/>
        <w:rPr>
          <w:sz w:val="24"/>
          <w:szCs w:val="24"/>
        </w:rPr>
      </w:pPr>
      <w:r w:rsidRPr="003B223D">
        <w:rPr>
          <w:rStyle w:val="8"/>
          <w:sz w:val="24"/>
          <w:szCs w:val="24"/>
        </w:rPr>
        <w:t>сформированность мотивационной направленности на проду</w:t>
      </w:r>
      <w:r w:rsidRPr="003B223D">
        <w:rPr>
          <w:rStyle w:val="8"/>
          <w:sz w:val="24"/>
          <w:szCs w:val="24"/>
        </w:rPr>
        <w:t>к</w:t>
      </w:r>
      <w:r w:rsidRPr="003B223D">
        <w:rPr>
          <w:rStyle w:val="8"/>
          <w:sz w:val="24"/>
          <w:szCs w:val="24"/>
        </w:rPr>
        <w:t>тивную музыкально-творческую деятельность (слуша</w:t>
      </w:r>
      <w:r w:rsidRPr="003B223D">
        <w:rPr>
          <w:rStyle w:val="8"/>
          <w:sz w:val="24"/>
          <w:szCs w:val="24"/>
        </w:rPr>
        <w:softHyphen/>
        <w:t>ние музыки, пение, инструментальное музицирование, драма</w:t>
      </w:r>
      <w:r w:rsidRPr="003B223D">
        <w:rPr>
          <w:rStyle w:val="8"/>
          <w:sz w:val="24"/>
          <w:szCs w:val="24"/>
        </w:rPr>
        <w:softHyphen/>
        <w:t>тизация музыкальных произведений, импровизация, музы</w:t>
      </w:r>
      <w:r w:rsidRPr="003B223D">
        <w:rPr>
          <w:rStyle w:val="8"/>
          <w:sz w:val="24"/>
          <w:szCs w:val="24"/>
        </w:rPr>
        <w:softHyphen/>
        <w:t>кально-пластическое движение и др.);</w:t>
      </w:r>
    </w:p>
    <w:p w:rsidR="008822D2" w:rsidRPr="003B223D" w:rsidRDefault="008822D2" w:rsidP="008822D2">
      <w:pPr>
        <w:pStyle w:val="81"/>
        <w:numPr>
          <w:ilvl w:val="0"/>
          <w:numId w:val="16"/>
        </w:numPr>
        <w:shd w:val="clear" w:color="auto" w:fill="auto"/>
        <w:tabs>
          <w:tab w:val="left" w:pos="572"/>
        </w:tabs>
        <w:spacing w:line="240" w:lineRule="auto"/>
        <w:ind w:left="20" w:right="20" w:firstLine="300"/>
        <w:rPr>
          <w:sz w:val="24"/>
          <w:szCs w:val="24"/>
        </w:rPr>
      </w:pPr>
      <w:r w:rsidRPr="003B223D">
        <w:rPr>
          <w:rStyle w:val="8"/>
          <w:sz w:val="24"/>
          <w:szCs w:val="24"/>
        </w:rPr>
        <w:t>воспитание эстетического отношения к миру, критичес</w:t>
      </w:r>
      <w:r w:rsidRPr="003B223D">
        <w:rPr>
          <w:rStyle w:val="8"/>
          <w:sz w:val="24"/>
          <w:szCs w:val="24"/>
        </w:rPr>
        <w:softHyphen/>
      </w:r>
      <w:r w:rsidRPr="003B223D">
        <w:rPr>
          <w:rStyle w:val="812pt"/>
        </w:rPr>
        <w:t>кого</w:t>
      </w:r>
      <w:r w:rsidRPr="003B223D">
        <w:rPr>
          <w:rStyle w:val="8"/>
          <w:sz w:val="24"/>
          <w:szCs w:val="24"/>
        </w:rPr>
        <w:t xml:space="preserve"> восприятия музыкальной информации, развитие творчес</w:t>
      </w:r>
      <w:r w:rsidRPr="003B223D">
        <w:rPr>
          <w:rStyle w:val="8"/>
          <w:sz w:val="24"/>
          <w:szCs w:val="24"/>
        </w:rPr>
        <w:softHyphen/>
      </w:r>
      <w:r w:rsidRPr="003B223D">
        <w:rPr>
          <w:rStyle w:val="812pt"/>
        </w:rPr>
        <w:t>ких</w:t>
      </w:r>
      <w:r w:rsidRPr="003B223D">
        <w:rPr>
          <w:rStyle w:val="8"/>
          <w:sz w:val="24"/>
          <w:szCs w:val="24"/>
        </w:rPr>
        <w:t xml:space="preserve"> способностей в мн</w:t>
      </w:r>
      <w:r w:rsidRPr="003B223D">
        <w:rPr>
          <w:rStyle w:val="8"/>
          <w:sz w:val="24"/>
          <w:szCs w:val="24"/>
        </w:rPr>
        <w:t>о</w:t>
      </w:r>
      <w:r w:rsidRPr="003B223D">
        <w:rPr>
          <w:rStyle w:val="8"/>
          <w:sz w:val="24"/>
          <w:szCs w:val="24"/>
        </w:rPr>
        <w:t>гообразных видах музыкальной дея</w:t>
      </w:r>
      <w:r w:rsidRPr="003B223D">
        <w:rPr>
          <w:rStyle w:val="8"/>
          <w:sz w:val="24"/>
          <w:szCs w:val="24"/>
        </w:rPr>
        <w:softHyphen/>
        <w:t>тельности, связанной с театром, кино, литературой, живо</w:t>
      </w:r>
      <w:r w:rsidRPr="003B223D">
        <w:rPr>
          <w:rStyle w:val="8"/>
          <w:sz w:val="24"/>
          <w:szCs w:val="24"/>
        </w:rPr>
        <w:softHyphen/>
      </w:r>
      <w:r w:rsidRPr="003B223D">
        <w:rPr>
          <w:rStyle w:val="812pt"/>
        </w:rPr>
        <w:t>писью;</w:t>
      </w:r>
    </w:p>
    <w:p w:rsidR="008822D2" w:rsidRPr="003B223D" w:rsidRDefault="008822D2" w:rsidP="008822D2">
      <w:pPr>
        <w:pStyle w:val="81"/>
        <w:numPr>
          <w:ilvl w:val="0"/>
          <w:numId w:val="16"/>
        </w:numPr>
        <w:shd w:val="clear" w:color="auto" w:fill="auto"/>
        <w:tabs>
          <w:tab w:val="left" w:pos="562"/>
        </w:tabs>
        <w:spacing w:line="240" w:lineRule="auto"/>
        <w:ind w:left="20" w:right="20" w:firstLine="300"/>
        <w:rPr>
          <w:sz w:val="24"/>
          <w:szCs w:val="24"/>
        </w:rPr>
      </w:pPr>
      <w:r w:rsidRPr="003B223D">
        <w:rPr>
          <w:rStyle w:val="8"/>
          <w:sz w:val="24"/>
          <w:szCs w:val="24"/>
        </w:rPr>
        <w:lastRenderedPageBreak/>
        <w:t>расширение музыкального и общего культурного круго</w:t>
      </w:r>
      <w:r w:rsidRPr="003B223D">
        <w:rPr>
          <w:rStyle w:val="8"/>
          <w:sz w:val="24"/>
          <w:szCs w:val="24"/>
        </w:rPr>
        <w:softHyphen/>
      </w:r>
      <w:r w:rsidRPr="003B223D">
        <w:rPr>
          <w:rStyle w:val="812pt"/>
        </w:rPr>
        <w:t>зора;</w:t>
      </w:r>
      <w:r w:rsidRPr="003B223D">
        <w:rPr>
          <w:rStyle w:val="8"/>
          <w:sz w:val="24"/>
          <w:szCs w:val="24"/>
        </w:rPr>
        <w:t xml:space="preserve"> воспитание музыкального вкуса, устойчивого интереса к </w:t>
      </w:r>
      <w:r w:rsidRPr="003B223D">
        <w:rPr>
          <w:rStyle w:val="812pt"/>
        </w:rPr>
        <w:t>музыке</w:t>
      </w:r>
      <w:r w:rsidRPr="003B223D">
        <w:rPr>
          <w:rStyle w:val="8"/>
          <w:sz w:val="24"/>
          <w:szCs w:val="24"/>
        </w:rPr>
        <w:t xml:space="preserve"> своего народа и других народов мира, классическому и современному музыкальному н</w:t>
      </w:r>
      <w:r w:rsidRPr="003B223D">
        <w:rPr>
          <w:rStyle w:val="8"/>
          <w:sz w:val="24"/>
          <w:szCs w:val="24"/>
        </w:rPr>
        <w:t>а</w:t>
      </w:r>
      <w:r w:rsidRPr="003B223D">
        <w:rPr>
          <w:rStyle w:val="8"/>
          <w:sz w:val="24"/>
          <w:szCs w:val="24"/>
        </w:rPr>
        <w:t>следию;</w:t>
      </w:r>
    </w:p>
    <w:p w:rsidR="008822D2" w:rsidRPr="003B223D" w:rsidRDefault="008822D2" w:rsidP="008822D2">
      <w:pPr>
        <w:pStyle w:val="81"/>
        <w:numPr>
          <w:ilvl w:val="0"/>
          <w:numId w:val="16"/>
        </w:numPr>
        <w:shd w:val="clear" w:color="auto" w:fill="auto"/>
        <w:tabs>
          <w:tab w:val="left" w:pos="529"/>
        </w:tabs>
        <w:spacing w:line="240" w:lineRule="auto"/>
        <w:ind w:left="20" w:right="20" w:firstLine="300"/>
        <w:rPr>
          <w:sz w:val="24"/>
          <w:szCs w:val="24"/>
        </w:rPr>
      </w:pPr>
      <w:r w:rsidRPr="003B223D">
        <w:rPr>
          <w:rStyle w:val="812pt"/>
        </w:rPr>
        <w:t>овладение</w:t>
      </w:r>
      <w:r w:rsidRPr="003B223D">
        <w:rPr>
          <w:rStyle w:val="8"/>
          <w:sz w:val="24"/>
          <w:szCs w:val="24"/>
        </w:rPr>
        <w:t xml:space="preserve"> основами музыкальной грамотности: способ</w:t>
      </w:r>
      <w:r w:rsidRPr="003B223D">
        <w:rPr>
          <w:rStyle w:val="8"/>
          <w:sz w:val="24"/>
          <w:szCs w:val="24"/>
        </w:rPr>
        <w:softHyphen/>
      </w:r>
      <w:r w:rsidRPr="003B223D">
        <w:rPr>
          <w:rStyle w:val="812pt"/>
        </w:rPr>
        <w:t>ностью</w:t>
      </w:r>
      <w:r w:rsidRPr="003B223D">
        <w:rPr>
          <w:rStyle w:val="8"/>
          <w:sz w:val="24"/>
          <w:szCs w:val="24"/>
        </w:rPr>
        <w:t xml:space="preserve"> эмоционально воспринимать музыку как живое образ</w:t>
      </w:r>
      <w:r w:rsidRPr="003B223D">
        <w:rPr>
          <w:rStyle w:val="8"/>
          <w:sz w:val="24"/>
          <w:szCs w:val="24"/>
        </w:rPr>
        <w:softHyphen/>
      </w:r>
      <w:r w:rsidRPr="003B223D">
        <w:rPr>
          <w:rStyle w:val="812pt"/>
        </w:rPr>
        <w:t>ное</w:t>
      </w:r>
      <w:r w:rsidRPr="003B223D">
        <w:rPr>
          <w:rStyle w:val="8"/>
          <w:sz w:val="24"/>
          <w:szCs w:val="24"/>
        </w:rPr>
        <w:t xml:space="preserve"> искусство во взаимосвязи с жизнью, со специальной тер</w:t>
      </w:r>
      <w:r w:rsidRPr="003B223D">
        <w:rPr>
          <w:rStyle w:val="8"/>
          <w:sz w:val="24"/>
          <w:szCs w:val="24"/>
        </w:rPr>
        <w:softHyphen/>
      </w:r>
      <w:r w:rsidRPr="003B223D">
        <w:rPr>
          <w:rStyle w:val="812pt"/>
        </w:rPr>
        <w:t>минологией и</w:t>
      </w:r>
      <w:r w:rsidRPr="003B223D">
        <w:rPr>
          <w:rStyle w:val="8"/>
          <w:sz w:val="24"/>
          <w:szCs w:val="24"/>
        </w:rPr>
        <w:t xml:space="preserve"> ключевыми понятиями музыкального искусства, </w:t>
      </w:r>
      <w:r w:rsidRPr="003B223D">
        <w:rPr>
          <w:rStyle w:val="812pt"/>
        </w:rPr>
        <w:t>элементарной</w:t>
      </w:r>
      <w:r w:rsidRPr="003B223D">
        <w:rPr>
          <w:rStyle w:val="8"/>
          <w:sz w:val="24"/>
          <w:szCs w:val="24"/>
        </w:rPr>
        <w:t xml:space="preserve"> нотной грамотой в рамках из</w:t>
      </w:r>
      <w:r w:rsidRPr="003B223D">
        <w:rPr>
          <w:rStyle w:val="8"/>
          <w:sz w:val="24"/>
          <w:szCs w:val="24"/>
        </w:rPr>
        <w:t>у</w:t>
      </w:r>
      <w:r w:rsidRPr="003B223D">
        <w:rPr>
          <w:rStyle w:val="8"/>
          <w:sz w:val="24"/>
          <w:szCs w:val="24"/>
        </w:rPr>
        <w:t>чаемого курса;</w:t>
      </w:r>
    </w:p>
    <w:p w:rsidR="008822D2" w:rsidRPr="003B223D" w:rsidRDefault="008822D2" w:rsidP="008822D2">
      <w:pPr>
        <w:pStyle w:val="81"/>
        <w:numPr>
          <w:ilvl w:val="0"/>
          <w:numId w:val="16"/>
        </w:numPr>
        <w:shd w:val="clear" w:color="auto" w:fill="auto"/>
        <w:tabs>
          <w:tab w:val="left" w:pos="572"/>
        </w:tabs>
        <w:spacing w:line="240" w:lineRule="auto"/>
        <w:ind w:left="20" w:right="20" w:firstLine="300"/>
        <w:rPr>
          <w:sz w:val="24"/>
          <w:szCs w:val="24"/>
        </w:rPr>
      </w:pPr>
      <w:r w:rsidRPr="003B223D">
        <w:rPr>
          <w:rStyle w:val="812pt"/>
        </w:rPr>
        <w:t>приобретение</w:t>
      </w:r>
      <w:r w:rsidRPr="003B223D">
        <w:rPr>
          <w:rStyle w:val="8"/>
          <w:sz w:val="24"/>
          <w:szCs w:val="24"/>
        </w:rPr>
        <w:t xml:space="preserve"> устойчивых навыков самостоятельной, це</w:t>
      </w:r>
      <w:r w:rsidRPr="003B223D">
        <w:rPr>
          <w:rStyle w:val="8"/>
          <w:sz w:val="24"/>
          <w:szCs w:val="24"/>
        </w:rPr>
        <w:softHyphen/>
      </w:r>
      <w:r w:rsidRPr="003B223D">
        <w:rPr>
          <w:rStyle w:val="812pt"/>
        </w:rPr>
        <w:t>ленаправленной</w:t>
      </w:r>
      <w:r w:rsidRPr="003B223D">
        <w:rPr>
          <w:rStyle w:val="8"/>
          <w:sz w:val="24"/>
          <w:szCs w:val="24"/>
        </w:rPr>
        <w:t xml:space="preserve"> и содержательной музыкально-учебной дея</w:t>
      </w:r>
      <w:r w:rsidRPr="003B223D">
        <w:rPr>
          <w:rStyle w:val="8"/>
          <w:sz w:val="24"/>
          <w:szCs w:val="24"/>
        </w:rPr>
        <w:softHyphen/>
        <w:t>тельности, включая информационно-коммуникационные тех</w:t>
      </w:r>
      <w:r w:rsidRPr="003B223D">
        <w:rPr>
          <w:rStyle w:val="8"/>
          <w:sz w:val="24"/>
          <w:szCs w:val="24"/>
        </w:rPr>
        <w:softHyphen/>
        <w:t>нологии;</w:t>
      </w:r>
    </w:p>
    <w:p w:rsidR="008822D2" w:rsidRPr="003B223D" w:rsidRDefault="008822D2" w:rsidP="00332681">
      <w:pPr>
        <w:pStyle w:val="81"/>
        <w:numPr>
          <w:ilvl w:val="0"/>
          <w:numId w:val="16"/>
        </w:numPr>
        <w:shd w:val="clear" w:color="auto" w:fill="auto"/>
        <w:tabs>
          <w:tab w:val="left" w:pos="562"/>
        </w:tabs>
        <w:spacing w:line="240" w:lineRule="auto"/>
        <w:ind w:left="20" w:right="20" w:firstLine="300"/>
        <w:contextualSpacing/>
        <w:rPr>
          <w:sz w:val="24"/>
          <w:szCs w:val="24"/>
        </w:rPr>
      </w:pPr>
      <w:r w:rsidRPr="003B223D">
        <w:rPr>
          <w:rStyle w:val="8"/>
          <w:sz w:val="24"/>
          <w:szCs w:val="24"/>
        </w:rPr>
        <w:t>сотрудничество в ходе реализации коллективных творчес</w:t>
      </w:r>
      <w:r w:rsidRPr="003B223D">
        <w:rPr>
          <w:rStyle w:val="8"/>
          <w:sz w:val="24"/>
          <w:szCs w:val="24"/>
        </w:rPr>
        <w:softHyphen/>
        <w:t>ких проектов, решения различных музыкально-творческих задач.</w:t>
      </w:r>
    </w:p>
    <w:p w:rsidR="006E3CA5" w:rsidRDefault="006E3CA5" w:rsidP="00332681">
      <w:pPr>
        <w:pStyle w:val="85"/>
        <w:keepNext/>
        <w:keepLines/>
        <w:shd w:val="clear" w:color="auto" w:fill="auto"/>
        <w:spacing w:before="0" w:after="0" w:line="240" w:lineRule="auto"/>
        <w:ind w:firstLine="0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822D2" w:rsidRDefault="00B27B5B" w:rsidP="00332681">
      <w:pPr>
        <w:pStyle w:val="85"/>
        <w:keepNext/>
        <w:keepLines/>
        <w:shd w:val="clear" w:color="auto" w:fill="auto"/>
        <w:spacing w:before="0" w:after="0" w:line="240" w:lineRule="auto"/>
        <w:ind w:firstLine="0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Содержание курса</w:t>
      </w:r>
    </w:p>
    <w:p w:rsidR="00A56F2D" w:rsidRPr="00A56F2D" w:rsidRDefault="00A56F2D" w:rsidP="00332681">
      <w:pPr>
        <w:pStyle w:val="85"/>
        <w:keepNext/>
        <w:keepLines/>
        <w:shd w:val="clear" w:color="auto" w:fill="auto"/>
        <w:spacing w:before="0" w:after="0" w:line="240" w:lineRule="auto"/>
        <w:ind w:firstLine="0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822D2" w:rsidRPr="003B223D" w:rsidRDefault="008822D2" w:rsidP="00B27B5B">
      <w:pPr>
        <w:pStyle w:val="81"/>
        <w:shd w:val="clear" w:color="auto" w:fill="auto"/>
        <w:spacing w:line="240" w:lineRule="auto"/>
        <w:ind w:left="20" w:right="20" w:firstLine="688"/>
        <w:rPr>
          <w:sz w:val="24"/>
          <w:szCs w:val="24"/>
        </w:rPr>
      </w:pPr>
      <w:r w:rsidRPr="003B223D">
        <w:rPr>
          <w:rStyle w:val="8"/>
          <w:sz w:val="24"/>
          <w:szCs w:val="24"/>
        </w:rPr>
        <w:t>Основное содержание образования в примерной программе представлено следующими содержательными линиями:</w:t>
      </w:r>
      <w:r w:rsidRPr="003B223D">
        <w:rPr>
          <w:rStyle w:val="83"/>
          <w:sz w:val="24"/>
          <w:szCs w:val="24"/>
        </w:rPr>
        <w:t xml:space="preserve"> «Му</w:t>
      </w:r>
      <w:r w:rsidRPr="003B223D">
        <w:rPr>
          <w:rStyle w:val="83"/>
          <w:sz w:val="24"/>
          <w:szCs w:val="24"/>
        </w:rPr>
        <w:softHyphen/>
        <w:t>зыка как вид искусства», «Музыкальный образ и музыкаль</w:t>
      </w:r>
      <w:r w:rsidRPr="003B223D">
        <w:rPr>
          <w:rStyle w:val="83"/>
          <w:sz w:val="24"/>
          <w:szCs w:val="24"/>
        </w:rPr>
        <w:softHyphen/>
        <w:t>ная драматургия», «Музыка в современном мире: традиции и инновации».</w:t>
      </w:r>
      <w:r w:rsidRPr="003B223D">
        <w:rPr>
          <w:rStyle w:val="8"/>
          <w:sz w:val="24"/>
          <w:szCs w:val="24"/>
        </w:rPr>
        <w:t xml:space="preserve"> Предлагаемые содержательные линии ориенти</w:t>
      </w:r>
      <w:r w:rsidRPr="003B223D">
        <w:rPr>
          <w:rStyle w:val="8"/>
          <w:sz w:val="24"/>
          <w:szCs w:val="24"/>
        </w:rPr>
        <w:softHyphen/>
        <w:t>рованы на сохранение преемственности с курсом музыки в на</w:t>
      </w:r>
      <w:r w:rsidRPr="003B223D">
        <w:rPr>
          <w:rStyle w:val="8"/>
          <w:sz w:val="24"/>
          <w:szCs w:val="24"/>
        </w:rPr>
        <w:softHyphen/>
        <w:t>чальной школе.</w:t>
      </w:r>
    </w:p>
    <w:p w:rsidR="008822D2" w:rsidRPr="003B223D" w:rsidRDefault="008822D2" w:rsidP="00B27B5B">
      <w:pPr>
        <w:pStyle w:val="81"/>
        <w:shd w:val="clear" w:color="auto" w:fill="auto"/>
        <w:spacing w:line="240" w:lineRule="auto"/>
        <w:ind w:left="20" w:right="20" w:firstLine="688"/>
        <w:rPr>
          <w:sz w:val="24"/>
          <w:szCs w:val="24"/>
        </w:rPr>
      </w:pPr>
      <w:r w:rsidRPr="00A46347">
        <w:rPr>
          <w:rStyle w:val="812pt"/>
          <w:b/>
        </w:rPr>
        <w:t>Музыка как вид искусства.</w:t>
      </w:r>
      <w:r w:rsidRPr="003B223D">
        <w:rPr>
          <w:rStyle w:val="8"/>
          <w:sz w:val="24"/>
          <w:szCs w:val="24"/>
        </w:rPr>
        <w:t xml:space="preserve"> Основы музыки: интонаци</w:t>
      </w:r>
      <w:r w:rsidRPr="003B223D">
        <w:rPr>
          <w:rStyle w:val="8"/>
          <w:sz w:val="24"/>
          <w:szCs w:val="24"/>
        </w:rPr>
        <w:softHyphen/>
        <w:t>онно-образная, жанровая, стилевая. Интонация в музыке как звуковое воплощение художественных идей и средоточие смысла. Музыка вокальная, симфоническая и театральная; во</w:t>
      </w:r>
      <w:r w:rsidRPr="003B223D">
        <w:rPr>
          <w:rStyle w:val="8"/>
          <w:sz w:val="24"/>
          <w:szCs w:val="24"/>
        </w:rPr>
        <w:softHyphen/>
        <w:t>кально-инструментальная и камерно-инструментальная. Му</w:t>
      </w:r>
      <w:r w:rsidRPr="003B223D">
        <w:rPr>
          <w:rStyle w:val="8"/>
          <w:sz w:val="24"/>
          <w:szCs w:val="24"/>
        </w:rPr>
        <w:softHyphen/>
        <w:t>зыкальное искусство: исторические эпохи, стилевые направле</w:t>
      </w:r>
      <w:r w:rsidRPr="003B223D">
        <w:rPr>
          <w:rStyle w:val="8"/>
          <w:sz w:val="24"/>
          <w:szCs w:val="24"/>
        </w:rPr>
        <w:softHyphen/>
        <w:t>ния, национальные школы и их традиции, творчество выдаю</w:t>
      </w:r>
      <w:r w:rsidRPr="003B223D">
        <w:rPr>
          <w:rStyle w:val="8"/>
          <w:sz w:val="24"/>
          <w:szCs w:val="24"/>
        </w:rPr>
        <w:softHyphen/>
        <w:t>щихся отечественных и зар</w:t>
      </w:r>
      <w:r w:rsidRPr="003B223D">
        <w:rPr>
          <w:rStyle w:val="8"/>
          <w:sz w:val="24"/>
          <w:szCs w:val="24"/>
        </w:rPr>
        <w:t>у</w:t>
      </w:r>
      <w:r w:rsidRPr="003B223D">
        <w:rPr>
          <w:rStyle w:val="8"/>
          <w:sz w:val="24"/>
          <w:szCs w:val="24"/>
        </w:rPr>
        <w:t>бежных композиторов. Искусство исполнительской интерпретации в музыке.</w:t>
      </w:r>
    </w:p>
    <w:p w:rsidR="008822D2" w:rsidRPr="003B223D" w:rsidRDefault="008822D2" w:rsidP="00B27B5B">
      <w:pPr>
        <w:pStyle w:val="81"/>
        <w:shd w:val="clear" w:color="auto" w:fill="auto"/>
        <w:spacing w:line="240" w:lineRule="auto"/>
        <w:ind w:left="20" w:right="20" w:firstLine="688"/>
        <w:rPr>
          <w:sz w:val="24"/>
          <w:szCs w:val="24"/>
        </w:rPr>
      </w:pPr>
      <w:r w:rsidRPr="003B223D">
        <w:rPr>
          <w:rStyle w:val="8"/>
          <w:sz w:val="24"/>
          <w:szCs w:val="24"/>
        </w:rPr>
        <w:t>Взаимодействие и взаимосвязь музыки с другими видами искусства (литература, изобразительное искусство). Компози</w:t>
      </w:r>
      <w:r w:rsidRPr="003B223D">
        <w:rPr>
          <w:rStyle w:val="8"/>
          <w:sz w:val="24"/>
          <w:szCs w:val="24"/>
        </w:rPr>
        <w:softHyphen/>
        <w:t>тор — поэт — художник; родство зрительных, музыкальных и литературных образов; общность и различие выразительных средств разных видов искусс</w:t>
      </w:r>
      <w:r w:rsidRPr="003B223D">
        <w:rPr>
          <w:rStyle w:val="8"/>
          <w:sz w:val="24"/>
          <w:szCs w:val="24"/>
        </w:rPr>
        <w:t>т</w:t>
      </w:r>
      <w:r w:rsidRPr="003B223D">
        <w:rPr>
          <w:rStyle w:val="8"/>
          <w:sz w:val="24"/>
          <w:szCs w:val="24"/>
        </w:rPr>
        <w:t>ва.</w:t>
      </w:r>
    </w:p>
    <w:p w:rsidR="008822D2" w:rsidRPr="003B223D" w:rsidRDefault="008822D2" w:rsidP="00B27B5B">
      <w:pPr>
        <w:pStyle w:val="81"/>
        <w:shd w:val="clear" w:color="auto" w:fill="auto"/>
        <w:spacing w:line="240" w:lineRule="auto"/>
        <w:ind w:left="20" w:right="20" w:firstLine="688"/>
        <w:rPr>
          <w:sz w:val="24"/>
          <w:szCs w:val="24"/>
        </w:rPr>
      </w:pPr>
      <w:r w:rsidRPr="003B223D">
        <w:rPr>
          <w:rStyle w:val="8"/>
          <w:sz w:val="24"/>
          <w:szCs w:val="24"/>
        </w:rPr>
        <w:t>Воздействие музыки на человека, ее роль в человеческом обществе. Музыкальное искусство как воплощение жизненной красоты и жизненной правды. Преобразующая сила м</w:t>
      </w:r>
      <w:r w:rsidRPr="003B223D">
        <w:rPr>
          <w:rStyle w:val="8"/>
          <w:sz w:val="24"/>
          <w:szCs w:val="24"/>
        </w:rPr>
        <w:t>у</w:t>
      </w:r>
      <w:r w:rsidRPr="003B223D">
        <w:rPr>
          <w:rStyle w:val="8"/>
          <w:sz w:val="24"/>
          <w:szCs w:val="24"/>
        </w:rPr>
        <w:t>зыки как вида искусства.</w:t>
      </w:r>
    </w:p>
    <w:p w:rsidR="008822D2" w:rsidRPr="003B223D" w:rsidRDefault="008822D2" w:rsidP="00B27B5B">
      <w:pPr>
        <w:pStyle w:val="81"/>
        <w:shd w:val="clear" w:color="auto" w:fill="auto"/>
        <w:spacing w:line="240" w:lineRule="auto"/>
        <w:ind w:left="20" w:right="20" w:firstLine="688"/>
        <w:rPr>
          <w:sz w:val="24"/>
          <w:szCs w:val="24"/>
        </w:rPr>
      </w:pPr>
      <w:r w:rsidRPr="00A46347">
        <w:rPr>
          <w:rStyle w:val="812pt"/>
          <w:b/>
        </w:rPr>
        <w:t>Музыкальный образ и музыкальная драматургия.</w:t>
      </w:r>
      <w:r w:rsidRPr="003B223D">
        <w:rPr>
          <w:rStyle w:val="8"/>
          <w:sz w:val="24"/>
          <w:szCs w:val="24"/>
        </w:rPr>
        <w:t xml:space="preserve"> Все</w:t>
      </w:r>
      <w:r w:rsidRPr="003B223D">
        <w:rPr>
          <w:rStyle w:val="8"/>
          <w:sz w:val="24"/>
          <w:szCs w:val="24"/>
        </w:rPr>
        <w:softHyphen/>
        <w:t>общность музыкального языка. Жизненное содержание музы</w:t>
      </w:r>
      <w:r w:rsidRPr="003B223D">
        <w:rPr>
          <w:rStyle w:val="8"/>
          <w:sz w:val="24"/>
          <w:szCs w:val="24"/>
        </w:rPr>
        <w:softHyphen/>
        <w:t>кальных образов, их характеристика и построение, взаимо</w:t>
      </w:r>
      <w:r w:rsidRPr="003B223D">
        <w:rPr>
          <w:rStyle w:val="8"/>
          <w:sz w:val="24"/>
          <w:szCs w:val="24"/>
        </w:rPr>
        <w:softHyphen/>
        <w:t>связь и развитие. Лирические и драматические, романтические и героические образы и др.</w:t>
      </w:r>
    </w:p>
    <w:p w:rsidR="008822D2" w:rsidRPr="003B223D" w:rsidRDefault="008822D2" w:rsidP="00B27B5B">
      <w:pPr>
        <w:pStyle w:val="81"/>
        <w:shd w:val="clear" w:color="auto" w:fill="auto"/>
        <w:spacing w:line="240" w:lineRule="auto"/>
        <w:ind w:left="20" w:right="20" w:firstLine="688"/>
        <w:rPr>
          <w:sz w:val="24"/>
          <w:szCs w:val="24"/>
        </w:rPr>
      </w:pPr>
      <w:r w:rsidRPr="003B223D">
        <w:rPr>
          <w:rStyle w:val="8"/>
          <w:sz w:val="24"/>
          <w:szCs w:val="24"/>
        </w:rPr>
        <w:t>Общие закономерности развития музыки: сходство и конт</w:t>
      </w:r>
      <w:r w:rsidRPr="003B223D">
        <w:rPr>
          <w:rStyle w:val="8"/>
          <w:sz w:val="24"/>
          <w:szCs w:val="24"/>
        </w:rPr>
        <w:softHyphen/>
        <w:t>раст. Противоречие как источник непрерывного развития му</w:t>
      </w:r>
      <w:r w:rsidRPr="003B223D">
        <w:rPr>
          <w:rStyle w:val="8"/>
          <w:sz w:val="24"/>
          <w:szCs w:val="24"/>
        </w:rPr>
        <w:softHyphen/>
        <w:t>зыки и жизни. Разнообразие музыкальных форм: двухчастные и трехчастные, вариации, ро</w:t>
      </w:r>
      <w:r w:rsidR="00F84B5A">
        <w:rPr>
          <w:rStyle w:val="8"/>
          <w:sz w:val="24"/>
          <w:szCs w:val="24"/>
        </w:rPr>
        <w:t>ндо, сюиты, сонатно-симфоничес</w:t>
      </w:r>
      <w:r w:rsidRPr="003B223D">
        <w:rPr>
          <w:rStyle w:val="8"/>
          <w:sz w:val="24"/>
          <w:szCs w:val="24"/>
        </w:rPr>
        <w:t>кий цикл. Воплощение единства содержания и формы.</w:t>
      </w:r>
    </w:p>
    <w:p w:rsidR="008822D2" w:rsidRPr="003B223D" w:rsidRDefault="008822D2" w:rsidP="00B27B5B">
      <w:pPr>
        <w:pStyle w:val="81"/>
        <w:shd w:val="clear" w:color="auto" w:fill="auto"/>
        <w:spacing w:line="240" w:lineRule="auto"/>
        <w:ind w:left="20" w:right="20" w:firstLine="688"/>
        <w:rPr>
          <w:sz w:val="24"/>
          <w:szCs w:val="24"/>
        </w:rPr>
      </w:pPr>
      <w:r w:rsidRPr="003B223D">
        <w:rPr>
          <w:rStyle w:val="8"/>
          <w:sz w:val="24"/>
          <w:szCs w:val="24"/>
        </w:rPr>
        <w:t>Взаимодействие музыкальных образов, драматургическое и интонационное развитие на примере произведений русской и зарубежной музыки от эпохи Средневековья до рубежа XIX— XX вв.: духовная музыка (знаменный распев и григорианский хорал), западноевропейская и русская музыка XVII—XVIII вв., зарубежная и русская музыкальная культура XIX в. (основные стили, жанры и характерные черты, специфика национальных школ).</w:t>
      </w:r>
    </w:p>
    <w:p w:rsidR="008822D2" w:rsidRPr="00A46347" w:rsidRDefault="008822D2" w:rsidP="00B27B5B">
      <w:pPr>
        <w:pStyle w:val="101"/>
        <w:shd w:val="clear" w:color="auto" w:fill="auto"/>
        <w:spacing w:line="240" w:lineRule="auto"/>
        <w:ind w:left="20" w:firstLine="688"/>
        <w:rPr>
          <w:b/>
        </w:rPr>
      </w:pPr>
      <w:bookmarkStart w:id="0" w:name="bookmark16"/>
      <w:r w:rsidRPr="00A46347">
        <w:rPr>
          <w:b/>
        </w:rPr>
        <w:t>Музыка в современном мире: традиции и инновации.</w:t>
      </w:r>
      <w:bookmarkEnd w:id="0"/>
    </w:p>
    <w:p w:rsidR="00A23ED3" w:rsidRPr="003B223D" w:rsidRDefault="008822D2" w:rsidP="00A23ED3">
      <w:pPr>
        <w:pStyle w:val="8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3B223D">
        <w:rPr>
          <w:rStyle w:val="8"/>
          <w:sz w:val="24"/>
          <w:szCs w:val="24"/>
        </w:rPr>
        <w:t>Народное музыкальное творчество как часть общей культуры народа. Музыкальный фольклор разных стран: истоки и ин</w:t>
      </w:r>
      <w:r w:rsidRPr="003B223D">
        <w:rPr>
          <w:rStyle w:val="8"/>
          <w:sz w:val="24"/>
          <w:szCs w:val="24"/>
        </w:rPr>
        <w:softHyphen/>
        <w:t>тонационное своеобразие, образцы традиционных обрядов. Русская народная</w:t>
      </w:r>
      <w:r w:rsidR="00A23ED3" w:rsidRPr="00A23ED3">
        <w:rPr>
          <w:rStyle w:val="8"/>
          <w:sz w:val="24"/>
          <w:szCs w:val="24"/>
        </w:rPr>
        <w:t xml:space="preserve"> </w:t>
      </w:r>
      <w:r w:rsidR="00A23ED3" w:rsidRPr="003B223D">
        <w:rPr>
          <w:rStyle w:val="8"/>
          <w:sz w:val="24"/>
          <w:szCs w:val="24"/>
        </w:rPr>
        <w:t>музыка: песенное и инструментальное твор</w:t>
      </w:r>
      <w:r w:rsidR="00A23ED3" w:rsidRPr="003B223D">
        <w:rPr>
          <w:rStyle w:val="8"/>
          <w:sz w:val="24"/>
          <w:szCs w:val="24"/>
        </w:rPr>
        <w:softHyphen/>
        <w:t>чество (характерные черты, основные жанры, темы, образы). Народно-песенные истоки русского профессионального музы</w:t>
      </w:r>
      <w:r w:rsidR="00A23ED3" w:rsidRPr="003B223D">
        <w:rPr>
          <w:rStyle w:val="8"/>
          <w:sz w:val="24"/>
          <w:szCs w:val="24"/>
        </w:rPr>
        <w:softHyphen/>
        <w:t>кального творчества. Этническая музыка. Музыкальная куль</w:t>
      </w:r>
      <w:r w:rsidR="00A23ED3" w:rsidRPr="003B223D">
        <w:rPr>
          <w:rStyle w:val="8"/>
          <w:sz w:val="24"/>
          <w:szCs w:val="24"/>
        </w:rPr>
        <w:softHyphen/>
      </w:r>
      <w:r w:rsidR="00A23ED3" w:rsidRPr="003B223D">
        <w:rPr>
          <w:rStyle w:val="812pt"/>
        </w:rPr>
        <w:t>тура</w:t>
      </w:r>
      <w:r w:rsidR="00A23ED3" w:rsidRPr="003B223D">
        <w:rPr>
          <w:rStyle w:val="8"/>
          <w:sz w:val="24"/>
          <w:szCs w:val="24"/>
        </w:rPr>
        <w:t xml:space="preserve"> своего региона.</w:t>
      </w:r>
    </w:p>
    <w:p w:rsidR="00A23ED3" w:rsidRPr="003B223D" w:rsidRDefault="00A23ED3" w:rsidP="00B27B5B">
      <w:pPr>
        <w:pStyle w:val="81"/>
        <w:shd w:val="clear" w:color="auto" w:fill="auto"/>
        <w:spacing w:line="240" w:lineRule="auto"/>
        <w:ind w:left="20" w:right="20" w:firstLine="688"/>
        <w:rPr>
          <w:sz w:val="24"/>
          <w:szCs w:val="24"/>
        </w:rPr>
      </w:pPr>
      <w:r w:rsidRPr="003B223D">
        <w:rPr>
          <w:rStyle w:val="8"/>
          <w:sz w:val="24"/>
          <w:szCs w:val="24"/>
        </w:rPr>
        <w:lastRenderedPageBreak/>
        <w:t xml:space="preserve">Отечественная и зарубежная музыка композиторов XX в., ее </w:t>
      </w:r>
      <w:r w:rsidRPr="003B223D">
        <w:rPr>
          <w:rStyle w:val="812pt"/>
        </w:rPr>
        <w:t>стилевое</w:t>
      </w:r>
      <w:r w:rsidRPr="003B223D">
        <w:rPr>
          <w:rStyle w:val="8"/>
          <w:sz w:val="24"/>
          <w:szCs w:val="24"/>
        </w:rPr>
        <w:t xml:space="preserve"> многообразие (импрессионизм, неофольклоризм и </w:t>
      </w:r>
      <w:r w:rsidRPr="003B223D">
        <w:rPr>
          <w:rStyle w:val="812pt"/>
        </w:rPr>
        <w:t>неоклассицизм). Музыкальное</w:t>
      </w:r>
      <w:r w:rsidRPr="003B223D">
        <w:rPr>
          <w:rStyle w:val="8"/>
          <w:sz w:val="24"/>
          <w:szCs w:val="24"/>
        </w:rPr>
        <w:t xml:space="preserve"> творчество композиторов ака</w:t>
      </w:r>
      <w:r w:rsidRPr="003B223D">
        <w:rPr>
          <w:rStyle w:val="8"/>
          <w:sz w:val="24"/>
          <w:szCs w:val="24"/>
        </w:rPr>
        <w:softHyphen/>
      </w:r>
      <w:r w:rsidRPr="003B223D">
        <w:rPr>
          <w:rStyle w:val="812pt"/>
        </w:rPr>
        <w:t>демического направления. Джаз и симфоджаз.</w:t>
      </w:r>
      <w:r w:rsidRPr="003B223D">
        <w:rPr>
          <w:rStyle w:val="8"/>
          <w:sz w:val="24"/>
          <w:szCs w:val="24"/>
        </w:rPr>
        <w:t xml:space="preserve"> Современная </w:t>
      </w:r>
      <w:r w:rsidRPr="003B223D">
        <w:rPr>
          <w:rStyle w:val="812pt"/>
        </w:rPr>
        <w:t>популярная музыка: авторская песня,</w:t>
      </w:r>
      <w:r w:rsidRPr="003B223D">
        <w:rPr>
          <w:rStyle w:val="8"/>
          <w:sz w:val="24"/>
          <w:szCs w:val="24"/>
        </w:rPr>
        <w:t xml:space="preserve"> электро</w:t>
      </w:r>
      <w:r w:rsidRPr="003B223D">
        <w:rPr>
          <w:rStyle w:val="8"/>
          <w:sz w:val="24"/>
          <w:szCs w:val="24"/>
        </w:rPr>
        <w:t>н</w:t>
      </w:r>
      <w:r w:rsidRPr="003B223D">
        <w:rPr>
          <w:rStyle w:val="8"/>
          <w:sz w:val="24"/>
          <w:szCs w:val="24"/>
        </w:rPr>
        <w:t xml:space="preserve">ная музыка, </w:t>
      </w:r>
      <w:r w:rsidRPr="003B223D">
        <w:rPr>
          <w:rStyle w:val="812pt"/>
        </w:rPr>
        <w:t>рок-музыка (рок-опера, рок-н-ролл, фолк</w:t>
      </w:r>
      <w:r w:rsidRPr="003B223D">
        <w:rPr>
          <w:rStyle w:val="8"/>
          <w:sz w:val="24"/>
          <w:szCs w:val="24"/>
        </w:rPr>
        <w:t>-рок, арт-рок), мю</w:t>
      </w:r>
      <w:r w:rsidRPr="003B223D">
        <w:rPr>
          <w:rStyle w:val="8"/>
          <w:sz w:val="24"/>
          <w:szCs w:val="24"/>
        </w:rPr>
        <w:softHyphen/>
      </w:r>
      <w:r w:rsidRPr="003B223D">
        <w:rPr>
          <w:rStyle w:val="812pt"/>
        </w:rPr>
        <w:t>зикл, диско-музыка. Информационно</w:t>
      </w:r>
      <w:r w:rsidRPr="003B223D">
        <w:rPr>
          <w:rStyle w:val="8"/>
          <w:sz w:val="24"/>
          <w:szCs w:val="24"/>
        </w:rPr>
        <w:t>-коммуникационные тех</w:t>
      </w:r>
      <w:r w:rsidRPr="003B223D">
        <w:rPr>
          <w:rStyle w:val="8"/>
          <w:sz w:val="24"/>
          <w:szCs w:val="24"/>
        </w:rPr>
        <w:softHyphen/>
      </w:r>
      <w:r w:rsidRPr="003B223D">
        <w:rPr>
          <w:rStyle w:val="812pt"/>
        </w:rPr>
        <w:t>нологии в музыке.</w:t>
      </w:r>
    </w:p>
    <w:p w:rsidR="008E71DA" w:rsidRDefault="00A23ED3" w:rsidP="0037114E">
      <w:pPr>
        <w:ind w:firstLine="708"/>
        <w:jc w:val="both"/>
        <w:rPr>
          <w:rStyle w:val="812pt"/>
        </w:rPr>
      </w:pPr>
      <w:r w:rsidRPr="003B223D">
        <w:rPr>
          <w:rStyle w:val="812pt"/>
        </w:rPr>
        <w:t>Современная</w:t>
      </w:r>
      <w:r w:rsidRPr="003B223D">
        <w:rPr>
          <w:rStyle w:val="8"/>
          <w:sz w:val="24"/>
          <w:szCs w:val="24"/>
        </w:rPr>
        <w:t xml:space="preserve"> музыкальная жизнь. Выдающиеся отечествен</w:t>
      </w:r>
      <w:r w:rsidRPr="003B223D">
        <w:rPr>
          <w:rStyle w:val="8"/>
          <w:sz w:val="24"/>
          <w:szCs w:val="24"/>
        </w:rPr>
        <w:softHyphen/>
      </w:r>
      <w:r w:rsidRPr="003B223D">
        <w:rPr>
          <w:rStyle w:val="812pt"/>
        </w:rPr>
        <w:t>ные и зарубежные</w:t>
      </w:r>
      <w:r w:rsidRPr="003B223D">
        <w:rPr>
          <w:rStyle w:val="8"/>
          <w:sz w:val="24"/>
          <w:szCs w:val="24"/>
        </w:rPr>
        <w:t xml:space="preserve"> исполн</w:t>
      </w:r>
      <w:r w:rsidRPr="003B223D">
        <w:rPr>
          <w:rStyle w:val="8"/>
          <w:sz w:val="24"/>
          <w:szCs w:val="24"/>
        </w:rPr>
        <w:t>и</w:t>
      </w:r>
      <w:r w:rsidRPr="003B223D">
        <w:rPr>
          <w:rStyle w:val="8"/>
          <w:sz w:val="24"/>
          <w:szCs w:val="24"/>
        </w:rPr>
        <w:t xml:space="preserve">тели, ансамбли и музыкальные </w:t>
      </w:r>
      <w:r w:rsidRPr="003B223D">
        <w:rPr>
          <w:rStyle w:val="812pt"/>
        </w:rPr>
        <w:t>коллективы. Пение:</w:t>
      </w:r>
      <w:r w:rsidRPr="003B223D">
        <w:rPr>
          <w:rStyle w:val="8"/>
          <w:sz w:val="24"/>
          <w:szCs w:val="24"/>
        </w:rPr>
        <w:t xml:space="preserve"> с</w:t>
      </w:r>
      <w:r w:rsidRPr="003B223D">
        <w:rPr>
          <w:rStyle w:val="8"/>
          <w:sz w:val="24"/>
          <w:szCs w:val="24"/>
        </w:rPr>
        <w:t>о</w:t>
      </w:r>
      <w:r w:rsidRPr="003B223D">
        <w:rPr>
          <w:rStyle w:val="8"/>
          <w:sz w:val="24"/>
          <w:szCs w:val="24"/>
        </w:rPr>
        <w:t xml:space="preserve">ло, дуэт, трио, квартет, ансамбль, хор; </w:t>
      </w:r>
      <w:r w:rsidRPr="003B223D">
        <w:rPr>
          <w:rStyle w:val="812pt"/>
        </w:rPr>
        <w:t>аккомпанемент,</w:t>
      </w:r>
      <w:r w:rsidRPr="003B223D">
        <w:rPr>
          <w:rStyle w:val="8"/>
          <w:sz w:val="24"/>
          <w:szCs w:val="24"/>
        </w:rPr>
        <w:t xml:space="preserve"> </w:t>
      </w:r>
      <w:r w:rsidRPr="003B223D">
        <w:rPr>
          <w:rStyle w:val="8"/>
          <w:sz w:val="24"/>
          <w:szCs w:val="24"/>
          <w:lang w:val="en-US" w:eastAsia="en-US"/>
        </w:rPr>
        <w:t>a</w:t>
      </w:r>
      <w:r w:rsidRPr="003B223D">
        <w:rPr>
          <w:rStyle w:val="8"/>
          <w:sz w:val="24"/>
          <w:szCs w:val="24"/>
          <w:lang w:eastAsia="en-US"/>
        </w:rPr>
        <w:t xml:space="preserve"> </w:t>
      </w:r>
      <w:r w:rsidRPr="003B223D">
        <w:rPr>
          <w:rStyle w:val="8"/>
          <w:sz w:val="24"/>
          <w:szCs w:val="24"/>
          <w:lang w:val="en-US" w:eastAsia="en-US"/>
        </w:rPr>
        <w:t>capella</w:t>
      </w:r>
      <w:r w:rsidRPr="003B223D">
        <w:rPr>
          <w:rStyle w:val="8"/>
          <w:sz w:val="24"/>
          <w:szCs w:val="24"/>
          <w:lang w:eastAsia="en-US"/>
        </w:rPr>
        <w:t xml:space="preserve">. </w:t>
      </w:r>
      <w:r w:rsidRPr="003B223D">
        <w:rPr>
          <w:rStyle w:val="8"/>
          <w:sz w:val="24"/>
          <w:szCs w:val="24"/>
        </w:rPr>
        <w:t>Певческие голоса: сопрано, меццо-</w:t>
      </w:r>
      <w:r w:rsidR="00F84B5A">
        <w:rPr>
          <w:rStyle w:val="8"/>
          <w:sz w:val="24"/>
          <w:szCs w:val="24"/>
        </w:rPr>
        <w:t>с</w:t>
      </w:r>
      <w:r w:rsidRPr="003B223D">
        <w:rPr>
          <w:rStyle w:val="812pt"/>
        </w:rPr>
        <w:t>опрано,</w:t>
      </w:r>
      <w:r w:rsidRPr="003B223D">
        <w:rPr>
          <w:rStyle w:val="8"/>
          <w:sz w:val="24"/>
          <w:szCs w:val="24"/>
        </w:rPr>
        <w:t xml:space="preserve"> альт, тенор, баритон, бас. Хоры: народный, академи</w:t>
      </w:r>
      <w:r w:rsidRPr="003B223D">
        <w:rPr>
          <w:rStyle w:val="8"/>
          <w:sz w:val="24"/>
          <w:szCs w:val="24"/>
        </w:rPr>
        <w:softHyphen/>
      </w:r>
      <w:r w:rsidRPr="003B223D">
        <w:rPr>
          <w:rStyle w:val="812pt"/>
        </w:rPr>
        <w:t>ческий.</w:t>
      </w:r>
      <w:r w:rsidRPr="003B223D">
        <w:rPr>
          <w:rStyle w:val="8"/>
          <w:sz w:val="24"/>
          <w:szCs w:val="24"/>
        </w:rPr>
        <w:t xml:space="preserve"> Музыкальные инструменты: духовые, струнные, </w:t>
      </w:r>
      <w:r w:rsidRPr="003B223D">
        <w:rPr>
          <w:rStyle w:val="812pt"/>
        </w:rPr>
        <w:t>уда</w:t>
      </w:r>
      <w:r w:rsidRPr="003B223D">
        <w:rPr>
          <w:rStyle w:val="812pt"/>
        </w:rPr>
        <w:t>р</w:t>
      </w:r>
      <w:r w:rsidRPr="003B223D">
        <w:rPr>
          <w:rStyle w:val="812pt"/>
        </w:rPr>
        <w:t>ные, современные</w:t>
      </w:r>
      <w:r w:rsidRPr="003B223D">
        <w:rPr>
          <w:rStyle w:val="8"/>
          <w:sz w:val="24"/>
          <w:szCs w:val="24"/>
        </w:rPr>
        <w:t xml:space="preserve"> электронные. Виды оркестра: симфони</w:t>
      </w:r>
      <w:r w:rsidRPr="003B223D">
        <w:rPr>
          <w:rStyle w:val="8"/>
          <w:sz w:val="24"/>
          <w:szCs w:val="24"/>
        </w:rPr>
        <w:softHyphen/>
      </w:r>
      <w:r w:rsidRPr="003B223D">
        <w:rPr>
          <w:rStyle w:val="812pt"/>
        </w:rPr>
        <w:t>ческий, духовой,</w:t>
      </w:r>
      <w:r w:rsidRPr="003B223D">
        <w:rPr>
          <w:rStyle w:val="8"/>
          <w:sz w:val="24"/>
          <w:szCs w:val="24"/>
        </w:rPr>
        <w:t xml:space="preserve"> камерный, наро</w:t>
      </w:r>
      <w:r w:rsidRPr="003B223D">
        <w:rPr>
          <w:rStyle w:val="8"/>
          <w:sz w:val="24"/>
          <w:szCs w:val="24"/>
        </w:rPr>
        <w:t>д</w:t>
      </w:r>
      <w:r w:rsidRPr="003B223D">
        <w:rPr>
          <w:rStyle w:val="8"/>
          <w:sz w:val="24"/>
          <w:szCs w:val="24"/>
        </w:rPr>
        <w:t>ных инструментов, эстрад</w:t>
      </w:r>
      <w:r w:rsidRPr="003B223D">
        <w:rPr>
          <w:rStyle w:val="812pt"/>
        </w:rPr>
        <w:t>но-джазовый.</w:t>
      </w:r>
    </w:p>
    <w:p w:rsidR="006E3CA5" w:rsidRDefault="008E71DA" w:rsidP="00356F7E">
      <w:pPr>
        <w:shd w:val="clear" w:color="auto" w:fill="FFFFFF"/>
        <w:jc w:val="both"/>
        <w:rPr>
          <w:sz w:val="24"/>
          <w:szCs w:val="24"/>
        </w:rPr>
      </w:pPr>
      <w:r w:rsidRPr="00F50949">
        <w:rPr>
          <w:sz w:val="24"/>
          <w:szCs w:val="24"/>
        </w:rPr>
        <w:t xml:space="preserve">         </w:t>
      </w:r>
      <w:r w:rsidRPr="008E71DA">
        <w:rPr>
          <w:sz w:val="24"/>
          <w:szCs w:val="24"/>
        </w:rPr>
        <w:t>В рабочей программе учтен региональный компонент, который предусматривает зн</w:t>
      </w:r>
      <w:r w:rsidRPr="008E71DA">
        <w:rPr>
          <w:sz w:val="24"/>
          <w:szCs w:val="24"/>
        </w:rPr>
        <w:t>а</w:t>
      </w:r>
      <w:r w:rsidRPr="008E71DA">
        <w:rPr>
          <w:sz w:val="24"/>
          <w:szCs w:val="24"/>
        </w:rPr>
        <w:t>комство учащихся с музыкальными традициями, песнями народов Кубани и соста</w:t>
      </w:r>
      <w:r w:rsidRPr="008E71DA">
        <w:rPr>
          <w:sz w:val="24"/>
          <w:szCs w:val="24"/>
        </w:rPr>
        <w:t>в</w:t>
      </w:r>
      <w:r w:rsidRPr="008E71DA">
        <w:rPr>
          <w:sz w:val="24"/>
          <w:szCs w:val="24"/>
        </w:rPr>
        <w:t>ляет 10% учебного времени.</w:t>
      </w:r>
    </w:p>
    <w:p w:rsidR="00356F7E" w:rsidRDefault="00356F7E" w:rsidP="00356F7E">
      <w:pPr>
        <w:shd w:val="clear" w:color="auto" w:fill="FFFFFF"/>
        <w:jc w:val="both"/>
        <w:rPr>
          <w:sz w:val="24"/>
          <w:szCs w:val="24"/>
        </w:rPr>
      </w:pPr>
    </w:p>
    <w:p w:rsidR="00E16D1C" w:rsidRDefault="00332681" w:rsidP="00356F7E">
      <w:pPr>
        <w:pStyle w:val="85"/>
        <w:keepNext/>
        <w:keepLines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Т</w:t>
      </w:r>
      <w:r w:rsidRPr="00332681">
        <w:rPr>
          <w:rFonts w:ascii="Times New Roman" w:hAnsi="Times New Roman"/>
          <w:sz w:val="24"/>
          <w:szCs w:val="24"/>
        </w:rPr>
        <w:t>ематическое планирование с определением основных видов учебной деятел</w:t>
      </w:r>
      <w:r w:rsidRPr="00332681">
        <w:rPr>
          <w:rFonts w:ascii="Times New Roman" w:hAnsi="Times New Roman"/>
          <w:sz w:val="24"/>
          <w:szCs w:val="24"/>
        </w:rPr>
        <w:t>ь</w:t>
      </w:r>
      <w:r w:rsidRPr="00332681">
        <w:rPr>
          <w:rFonts w:ascii="Times New Roman" w:hAnsi="Times New Roman"/>
          <w:sz w:val="24"/>
          <w:szCs w:val="24"/>
        </w:rPr>
        <w:t>ности</w:t>
      </w:r>
    </w:p>
    <w:p w:rsidR="00356F7E" w:rsidRPr="00356F7E" w:rsidRDefault="00356F7E" w:rsidP="00356F7E">
      <w:pPr>
        <w:pStyle w:val="85"/>
        <w:keepNext/>
        <w:keepLines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9"/>
        <w:gridCol w:w="3260"/>
      </w:tblGrid>
      <w:tr w:rsidR="00356F7E" w:rsidRPr="00356F7E" w:rsidTr="00250E7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7E" w:rsidRPr="00356F7E" w:rsidRDefault="00356F7E" w:rsidP="00356F7E">
            <w:pPr>
              <w:pStyle w:val="85"/>
              <w:keepNext/>
              <w:keepLines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6F7E">
              <w:rPr>
                <w:rFonts w:ascii="Times New Roman" w:hAnsi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7E" w:rsidRPr="00356F7E" w:rsidRDefault="00356F7E" w:rsidP="00356F7E">
            <w:pPr>
              <w:pStyle w:val="85"/>
              <w:keepNext/>
              <w:keepLines/>
              <w:shd w:val="clear" w:color="auto" w:fill="auto"/>
              <w:spacing w:before="0"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6F7E">
              <w:rPr>
                <w:rFonts w:ascii="Times New Roman" w:hAnsi="Times New Roman"/>
                <w:sz w:val="24"/>
                <w:szCs w:val="24"/>
              </w:rPr>
              <w:t>Характеристика видов</w:t>
            </w:r>
          </w:p>
          <w:p w:rsidR="00356F7E" w:rsidRPr="00356F7E" w:rsidRDefault="00356F7E" w:rsidP="00356F7E">
            <w:pPr>
              <w:pStyle w:val="85"/>
              <w:keepNext/>
              <w:keepLines/>
              <w:shd w:val="clear" w:color="auto" w:fill="auto"/>
              <w:spacing w:before="0"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6F7E">
              <w:rPr>
                <w:rFonts w:ascii="Times New Roman" w:hAnsi="Times New Roman"/>
                <w:sz w:val="24"/>
                <w:szCs w:val="24"/>
              </w:rPr>
              <w:t>деятельности учащихся</w:t>
            </w:r>
          </w:p>
        </w:tc>
      </w:tr>
      <w:tr w:rsidR="00356F7E" w:rsidRPr="00356F7E" w:rsidTr="00356F7E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7E" w:rsidRPr="00356F7E" w:rsidRDefault="00356F7E" w:rsidP="00356F7E">
            <w:pPr>
              <w:pStyle w:val="85"/>
              <w:keepNext/>
              <w:keepLines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6F7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356F7E">
              <w:rPr>
                <w:rFonts w:ascii="Times New Roman" w:hAnsi="Times New Roman"/>
                <w:sz w:val="24"/>
                <w:szCs w:val="24"/>
              </w:rPr>
              <w:t xml:space="preserve"> класс (34 часа)</w:t>
            </w:r>
          </w:p>
        </w:tc>
      </w:tr>
      <w:tr w:rsidR="00356F7E" w:rsidRPr="00356F7E" w:rsidTr="00356F7E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7E" w:rsidRPr="00356F7E" w:rsidRDefault="00356F7E" w:rsidP="00356F7E">
            <w:pPr>
              <w:pStyle w:val="85"/>
              <w:keepNext/>
              <w:keepLines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6F7E">
              <w:rPr>
                <w:rFonts w:ascii="Times New Roman" w:hAnsi="Times New Roman"/>
                <w:sz w:val="24"/>
                <w:szCs w:val="24"/>
              </w:rPr>
              <w:t>Музыка и литература (16 часов)</w:t>
            </w:r>
          </w:p>
        </w:tc>
      </w:tr>
      <w:tr w:rsidR="00356F7E" w:rsidRPr="00356F7E" w:rsidTr="00250E7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Что роднит музыку с литературой.</w:t>
            </w:r>
            <w:r w:rsidRPr="00356F7E">
              <w:rPr>
                <w:rStyle w:val="8"/>
                <w:sz w:val="24"/>
                <w:szCs w:val="24"/>
              </w:rPr>
              <w:t xml:space="preserve"> Вокальная музыка. Рос</w:t>
            </w:r>
            <w:r w:rsidRPr="00356F7E">
              <w:rPr>
                <w:rStyle w:val="8"/>
                <w:sz w:val="24"/>
                <w:szCs w:val="24"/>
              </w:rPr>
              <w:softHyphen/>
              <w:t>сия, Россия, нет слова красивей... Песня русская в березах, пес</w:t>
            </w:r>
            <w:r w:rsidRPr="00356F7E">
              <w:rPr>
                <w:rStyle w:val="8"/>
                <w:sz w:val="24"/>
                <w:szCs w:val="24"/>
              </w:rPr>
              <w:softHyphen/>
              <w:t>ня русская в хлебах... Звучащие картины. Здесь мало услышать, здесь вслушаться нужно...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Фольклор в музыке русских композиторов.</w:t>
            </w:r>
            <w:r w:rsidRPr="00356F7E">
              <w:rPr>
                <w:rStyle w:val="8"/>
                <w:sz w:val="24"/>
                <w:szCs w:val="24"/>
              </w:rPr>
              <w:t xml:space="preserve"> Стучит, гремит Кикимора... Что за прелесть эти сказки...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Жанры инструментальной и вокальной музыки.</w:t>
            </w:r>
            <w:r w:rsidRPr="00356F7E">
              <w:rPr>
                <w:rStyle w:val="8"/>
                <w:sz w:val="24"/>
                <w:szCs w:val="24"/>
              </w:rPr>
              <w:t xml:space="preserve"> Мелоди</w:t>
            </w:r>
            <w:r w:rsidRPr="00356F7E">
              <w:rPr>
                <w:rStyle w:val="8"/>
                <w:sz w:val="24"/>
                <w:szCs w:val="24"/>
              </w:rPr>
              <w:softHyphen/>
              <w:t>ей одной звучат печаль и радость... Песнь моя летит с моль</w:t>
            </w:r>
            <w:r w:rsidRPr="00356F7E">
              <w:rPr>
                <w:rStyle w:val="8"/>
                <w:sz w:val="24"/>
                <w:szCs w:val="24"/>
              </w:rPr>
              <w:softHyphen/>
              <w:t>бою...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Вторая жизнь песни.</w:t>
            </w:r>
            <w:r w:rsidRPr="00356F7E">
              <w:rPr>
                <w:rStyle w:val="8"/>
                <w:sz w:val="24"/>
                <w:szCs w:val="24"/>
              </w:rPr>
              <w:t xml:space="preserve"> Живительный родник творчества.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firstLine="280"/>
              <w:rPr>
                <w:sz w:val="24"/>
                <w:szCs w:val="24"/>
              </w:rPr>
            </w:pPr>
            <w:r w:rsidRPr="00356F7E">
              <w:rPr>
                <w:rStyle w:val="83"/>
                <w:sz w:val="24"/>
                <w:szCs w:val="24"/>
              </w:rPr>
              <w:t>Раскрываются следующие содержательные линии:</w:t>
            </w:r>
            <w:r w:rsidRPr="00356F7E">
              <w:rPr>
                <w:rStyle w:val="8"/>
                <w:sz w:val="24"/>
                <w:szCs w:val="24"/>
              </w:rPr>
              <w:t xml:space="preserve"> Сюже</w:t>
            </w:r>
            <w:r w:rsidRPr="00356F7E">
              <w:rPr>
                <w:rStyle w:val="8"/>
                <w:sz w:val="24"/>
                <w:szCs w:val="24"/>
              </w:rPr>
              <w:softHyphen/>
              <w:t>ты, темы, образы искусства. Интонационные особенности языка народной, профессиональной, религиозной музыки (музыка рус</w:t>
            </w:r>
            <w:r w:rsidRPr="00356F7E">
              <w:rPr>
                <w:rStyle w:val="8"/>
                <w:sz w:val="24"/>
                <w:szCs w:val="24"/>
              </w:rPr>
              <w:softHyphen/>
              <w:t>ская и зарубежная, старинная и современная). Специфика средств художественной выразительности каждого из искусств.</w:t>
            </w:r>
          </w:p>
          <w:p w:rsidR="00356F7E" w:rsidRPr="00356F7E" w:rsidRDefault="00356F7E" w:rsidP="00356F7E">
            <w:pPr>
              <w:pStyle w:val="210"/>
              <w:shd w:val="clear" w:color="auto" w:fill="auto"/>
              <w:spacing w:line="240" w:lineRule="auto"/>
              <w:ind w:firstLine="280"/>
              <w:rPr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>Обобщение материала I четверти.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Всю жизнь мою несу родину в душе...</w:t>
            </w:r>
            <w:r w:rsidRPr="00356F7E">
              <w:rPr>
                <w:rStyle w:val="8"/>
                <w:sz w:val="24"/>
                <w:szCs w:val="24"/>
              </w:rPr>
              <w:t xml:space="preserve"> «Перезвоны». Зву</w:t>
            </w:r>
            <w:r w:rsidRPr="00356F7E">
              <w:rPr>
                <w:rStyle w:val="8"/>
                <w:sz w:val="24"/>
                <w:szCs w:val="24"/>
              </w:rPr>
              <w:softHyphen/>
              <w:t>чащие картины. Скажи, откуда ты приходишь, красота?</w:t>
            </w:r>
          </w:p>
          <w:p w:rsidR="00356F7E" w:rsidRPr="00356F7E" w:rsidRDefault="00356F7E" w:rsidP="00356F7E">
            <w:pPr>
              <w:pStyle w:val="85"/>
              <w:keepNext/>
              <w:keepLines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8"/>
                <w:rFonts w:ascii="Times New Roman" w:hAnsi="Times New Roman"/>
                <w:sz w:val="24"/>
                <w:szCs w:val="24"/>
              </w:rPr>
            </w:pPr>
            <w:r w:rsidRPr="00356F7E">
              <w:rPr>
                <w:rStyle w:val="82"/>
                <w:rFonts w:ascii="Times New Roman" w:hAnsi="Times New Roman"/>
                <w:sz w:val="24"/>
                <w:szCs w:val="24"/>
              </w:rPr>
              <w:t>Писатели и поэты о музыке и музыкантах.</w:t>
            </w:r>
            <w:r w:rsidRPr="00356F7E">
              <w:rPr>
                <w:rStyle w:val="8"/>
                <w:rFonts w:ascii="Times New Roman" w:hAnsi="Times New Roman"/>
                <w:sz w:val="24"/>
                <w:szCs w:val="24"/>
              </w:rPr>
              <w:t xml:space="preserve"> Слово о мас</w:t>
            </w:r>
            <w:r w:rsidRPr="00356F7E">
              <w:rPr>
                <w:rStyle w:val="8"/>
                <w:rFonts w:ascii="Times New Roman" w:hAnsi="Times New Roman"/>
                <w:sz w:val="24"/>
                <w:szCs w:val="24"/>
              </w:rPr>
              <w:softHyphen/>
              <w:t>тере. Гармонии задумчивый поэт. Ты, Моцарт, бог, и сам того не знаешь... Был он весь окутан тайной — черный гость...</w:t>
            </w:r>
          </w:p>
          <w:p w:rsidR="00356F7E" w:rsidRPr="00356F7E" w:rsidRDefault="00356F7E" w:rsidP="00356F7E">
            <w:pPr>
              <w:pStyle w:val="1120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11211pt"/>
                <w:sz w:val="24"/>
                <w:szCs w:val="24"/>
              </w:rPr>
              <w:t>Первое путешествие</w:t>
            </w:r>
            <w:r w:rsidRPr="00356F7E">
              <w:rPr>
                <w:rStyle w:val="11211pt2"/>
                <w:sz w:val="24"/>
                <w:szCs w:val="24"/>
              </w:rPr>
              <w:t xml:space="preserve"> в</w:t>
            </w:r>
            <w:r w:rsidRPr="00356F7E">
              <w:rPr>
                <w:rStyle w:val="11211pt"/>
                <w:sz w:val="24"/>
                <w:szCs w:val="24"/>
              </w:rPr>
              <w:t xml:space="preserve"> </w:t>
            </w:r>
            <w:r w:rsidRPr="00356F7E">
              <w:rPr>
                <w:sz w:val="24"/>
                <w:szCs w:val="24"/>
              </w:rPr>
              <w:t>музыкальный</w:t>
            </w:r>
            <w:r w:rsidRPr="00356F7E">
              <w:rPr>
                <w:rStyle w:val="11211pt"/>
                <w:sz w:val="24"/>
                <w:szCs w:val="24"/>
              </w:rPr>
              <w:t xml:space="preserve"> </w:t>
            </w:r>
            <w:r w:rsidRPr="00356F7E">
              <w:rPr>
                <w:sz w:val="24"/>
                <w:szCs w:val="24"/>
              </w:rPr>
              <w:t xml:space="preserve">театр </w:t>
            </w:r>
            <w:r w:rsidRPr="00356F7E">
              <w:rPr>
                <w:rStyle w:val="11211pt"/>
                <w:sz w:val="24"/>
                <w:szCs w:val="24"/>
              </w:rPr>
              <w:t>Опера.</w:t>
            </w:r>
            <w:r w:rsidRPr="00356F7E">
              <w:rPr>
                <w:rStyle w:val="1121"/>
                <w:sz w:val="24"/>
                <w:szCs w:val="24"/>
              </w:rPr>
              <w:t xml:space="preserve"> Опер</w:t>
            </w:r>
            <w:r w:rsidRPr="00356F7E">
              <w:rPr>
                <w:rStyle w:val="1121"/>
                <w:sz w:val="24"/>
                <w:szCs w:val="24"/>
              </w:rPr>
              <w:softHyphen/>
            </w:r>
            <w:r w:rsidRPr="00356F7E">
              <w:rPr>
                <w:sz w:val="24"/>
                <w:szCs w:val="24"/>
              </w:rPr>
              <w:t>ная мозаика. Опера</w:t>
            </w:r>
            <w:r w:rsidRPr="00356F7E">
              <w:rPr>
                <w:rStyle w:val="1121"/>
                <w:sz w:val="24"/>
                <w:szCs w:val="24"/>
              </w:rPr>
              <w:t xml:space="preserve">-былина «Садко». Звучащие </w:t>
            </w:r>
            <w:r w:rsidRPr="00356F7E">
              <w:rPr>
                <w:sz w:val="24"/>
                <w:szCs w:val="24"/>
              </w:rPr>
              <w:t>картины</w:t>
            </w:r>
            <w:r w:rsidRPr="00356F7E">
              <w:rPr>
                <w:rStyle w:val="1121"/>
                <w:sz w:val="24"/>
                <w:szCs w:val="24"/>
              </w:rPr>
              <w:t>.</w:t>
            </w:r>
            <w:r w:rsidRPr="00356F7E">
              <w:rPr>
                <w:sz w:val="24"/>
                <w:szCs w:val="24"/>
              </w:rPr>
              <w:t xml:space="preserve"> По</w:t>
            </w:r>
            <w:r w:rsidRPr="00356F7E">
              <w:rPr>
                <w:sz w:val="24"/>
                <w:szCs w:val="24"/>
              </w:rPr>
              <w:softHyphen/>
              <w:t>клон вам, гости именитые, гости заморские!</w:t>
            </w:r>
          </w:p>
          <w:p w:rsidR="00356F7E" w:rsidRPr="00356F7E" w:rsidRDefault="00356F7E" w:rsidP="00356F7E">
            <w:pPr>
              <w:pStyle w:val="114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>Второе путешествие в музыкальный театр.</w:t>
            </w:r>
            <w:r w:rsidRPr="00356F7E">
              <w:rPr>
                <w:rStyle w:val="115"/>
                <w:sz w:val="24"/>
                <w:szCs w:val="24"/>
              </w:rPr>
              <w:t xml:space="preserve"> Балет.</w:t>
            </w:r>
            <w:r w:rsidRPr="00356F7E">
              <w:rPr>
                <w:sz w:val="24"/>
                <w:szCs w:val="24"/>
              </w:rPr>
              <w:t xml:space="preserve"> Балет</w:t>
            </w:r>
            <w:r w:rsidRPr="00356F7E">
              <w:rPr>
                <w:sz w:val="24"/>
                <w:szCs w:val="24"/>
              </w:rPr>
              <w:softHyphen/>
              <w:t>ная</w:t>
            </w:r>
            <w:r w:rsidRPr="00356F7E">
              <w:rPr>
                <w:rStyle w:val="115"/>
                <w:sz w:val="24"/>
                <w:szCs w:val="24"/>
              </w:rPr>
              <w:t xml:space="preserve"> мозаика. Балет-сказка «Щелкунчик».</w:t>
            </w:r>
          </w:p>
          <w:p w:rsidR="00356F7E" w:rsidRPr="00356F7E" w:rsidRDefault="00356F7E" w:rsidP="00356F7E">
            <w:pPr>
              <w:pStyle w:val="114"/>
              <w:shd w:val="clear" w:color="auto" w:fill="auto"/>
              <w:spacing w:line="240" w:lineRule="auto"/>
              <w:ind w:left="20" w:firstLine="280"/>
              <w:rPr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>Музыка в театре, кино, на телевидении.</w:t>
            </w:r>
          </w:p>
          <w:p w:rsidR="00356F7E" w:rsidRPr="00356F7E" w:rsidRDefault="00356F7E" w:rsidP="00356F7E">
            <w:pPr>
              <w:pStyle w:val="114"/>
              <w:shd w:val="clear" w:color="auto" w:fill="auto"/>
              <w:spacing w:line="240" w:lineRule="auto"/>
              <w:ind w:left="20" w:firstLine="280"/>
              <w:rPr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>Третье путешествие в музыкальный театр.</w:t>
            </w:r>
            <w:r w:rsidRPr="00356F7E">
              <w:rPr>
                <w:rStyle w:val="115"/>
                <w:sz w:val="24"/>
                <w:szCs w:val="24"/>
              </w:rPr>
              <w:t xml:space="preserve"> Мюзикл.</w:t>
            </w:r>
          </w:p>
          <w:p w:rsidR="00356F7E" w:rsidRPr="00356F7E" w:rsidRDefault="00356F7E" w:rsidP="00356F7E">
            <w:pPr>
              <w:pStyle w:val="114"/>
              <w:shd w:val="clear" w:color="auto" w:fill="auto"/>
              <w:spacing w:line="240" w:lineRule="auto"/>
              <w:ind w:left="20" w:firstLine="280"/>
              <w:rPr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>Мир композитора.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3"/>
                <w:sz w:val="24"/>
                <w:szCs w:val="24"/>
              </w:rPr>
              <w:t>Раскрываются следующие содержательные линии:</w:t>
            </w:r>
            <w:r w:rsidRPr="00356F7E">
              <w:rPr>
                <w:rStyle w:val="8"/>
                <w:sz w:val="24"/>
                <w:szCs w:val="24"/>
              </w:rPr>
              <w:t xml:space="preserve"> Симфония-действо. Кантата. Средства музыкальной выразительности. Хор. Симфонический оркестр. Певческие </w:t>
            </w:r>
            <w:r w:rsidRPr="00356F7E">
              <w:rPr>
                <w:rStyle w:val="8"/>
                <w:sz w:val="24"/>
                <w:szCs w:val="24"/>
              </w:rPr>
              <w:lastRenderedPageBreak/>
              <w:t>голоса. Струнные инструменты; челеста; флейта. Колокольность. Жанры фортепи</w:t>
            </w:r>
            <w:r w:rsidRPr="00356F7E">
              <w:rPr>
                <w:rStyle w:val="8"/>
                <w:sz w:val="24"/>
                <w:szCs w:val="24"/>
              </w:rPr>
              <w:softHyphen/>
              <w:t>анной музыки. Серенада для струнного оркестра. Реквием. При</w:t>
            </w:r>
            <w:r w:rsidRPr="00356F7E">
              <w:rPr>
                <w:rStyle w:val="8"/>
                <w:sz w:val="24"/>
                <w:szCs w:val="24"/>
              </w:rPr>
              <w:softHyphen/>
              <w:t>емы развития в музыке. Контраст интонаций.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"/>
                <w:sz w:val="24"/>
                <w:szCs w:val="24"/>
              </w:rPr>
              <w:t>Опера. Либретто. Увертюра. Ария, речитатив, хор, ансамбль. Инструментальные темы. Музыкальный и литературный портре</w:t>
            </w:r>
            <w:r w:rsidRPr="00356F7E">
              <w:rPr>
                <w:rStyle w:val="8"/>
                <w:sz w:val="24"/>
                <w:szCs w:val="24"/>
              </w:rPr>
              <w:softHyphen/>
              <w:t>ты. Выдающиеся исполнители (дирижеры, певцы).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firstLine="280"/>
              <w:rPr>
                <w:sz w:val="24"/>
                <w:szCs w:val="24"/>
              </w:rPr>
            </w:pPr>
            <w:r w:rsidRPr="00356F7E">
              <w:rPr>
                <w:rStyle w:val="8"/>
                <w:sz w:val="24"/>
                <w:szCs w:val="24"/>
              </w:rPr>
              <w:t>Балет. Либретто. Образ танца. Симфоническое развитие.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"/>
                <w:sz w:val="24"/>
                <w:szCs w:val="24"/>
              </w:rPr>
              <w:t>Музыкальный фильм. Литературный сценарий. Мюзикл. Му</w:t>
            </w:r>
            <w:r w:rsidRPr="00356F7E">
              <w:rPr>
                <w:rStyle w:val="8"/>
                <w:sz w:val="24"/>
                <w:szCs w:val="24"/>
              </w:rPr>
              <w:softHyphen/>
              <w:t>зыкальные и литературные жанры.</w:t>
            </w:r>
          </w:p>
          <w:p w:rsidR="00356F7E" w:rsidRPr="00356F7E" w:rsidRDefault="00356F7E" w:rsidP="00356F7E">
            <w:pPr>
              <w:pStyle w:val="210"/>
              <w:shd w:val="clear" w:color="auto" w:fill="auto"/>
              <w:spacing w:line="240" w:lineRule="auto"/>
              <w:ind w:left="20" w:firstLine="280"/>
              <w:rPr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>Обобщение материала II четверти.</w:t>
            </w:r>
          </w:p>
          <w:p w:rsidR="00356F7E" w:rsidRPr="00356F7E" w:rsidRDefault="00356F7E" w:rsidP="00356F7E">
            <w:pPr>
              <w:pStyle w:val="114"/>
              <w:shd w:val="clear" w:color="auto" w:fill="auto"/>
              <w:spacing w:line="240" w:lineRule="auto"/>
              <w:ind w:left="1820"/>
              <w:jc w:val="left"/>
              <w:rPr>
                <w:sz w:val="24"/>
                <w:szCs w:val="24"/>
              </w:rPr>
            </w:pPr>
            <w:bookmarkStart w:id="1" w:name="bookmark23"/>
            <w:r w:rsidRPr="00356F7E">
              <w:rPr>
                <w:sz w:val="24"/>
                <w:szCs w:val="24"/>
              </w:rPr>
              <w:t>Музыкальный материал</w:t>
            </w:r>
            <w:bookmarkEnd w:id="1"/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Style w:val="8"/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Родина.</w:t>
            </w:r>
            <w:r w:rsidRPr="00356F7E">
              <w:rPr>
                <w:rStyle w:val="8"/>
                <w:sz w:val="24"/>
                <w:szCs w:val="24"/>
              </w:rPr>
              <w:t xml:space="preserve"> Н. Хрисаниди, слова В. Катанова.</w:t>
            </w:r>
            <w:r w:rsidRPr="00356F7E">
              <w:rPr>
                <w:rStyle w:val="86"/>
                <w:sz w:val="24"/>
                <w:szCs w:val="24"/>
              </w:rPr>
              <w:t xml:space="preserve"> Красно сол</w:t>
            </w:r>
            <w:r w:rsidRPr="00356F7E">
              <w:rPr>
                <w:rStyle w:val="86"/>
                <w:sz w:val="24"/>
                <w:szCs w:val="24"/>
              </w:rPr>
              <w:softHyphen/>
              <w:t>нышко.</w:t>
            </w:r>
            <w:r w:rsidRPr="00356F7E">
              <w:rPr>
                <w:rStyle w:val="8"/>
                <w:sz w:val="24"/>
                <w:szCs w:val="24"/>
              </w:rPr>
              <w:t xml:space="preserve"> П. Аедоницкий, слова И. Шаферана.</w:t>
            </w:r>
            <w:r w:rsidRPr="00356F7E">
              <w:rPr>
                <w:rStyle w:val="86"/>
                <w:sz w:val="24"/>
                <w:szCs w:val="24"/>
              </w:rPr>
              <w:t xml:space="preserve"> Родная земля. </w:t>
            </w:r>
            <w:r w:rsidRPr="00356F7E">
              <w:rPr>
                <w:rStyle w:val="83"/>
                <w:sz w:val="24"/>
                <w:szCs w:val="24"/>
              </w:rPr>
              <w:t>Я.</w:t>
            </w:r>
            <w:r w:rsidRPr="00356F7E">
              <w:rPr>
                <w:rStyle w:val="8"/>
                <w:sz w:val="24"/>
                <w:szCs w:val="24"/>
              </w:rPr>
              <w:t xml:space="preserve"> Дубравин, слова Е. Руженцева.</w:t>
            </w:r>
            <w:r w:rsidRPr="00356F7E">
              <w:rPr>
                <w:rStyle w:val="86"/>
                <w:sz w:val="24"/>
                <w:szCs w:val="24"/>
              </w:rPr>
              <w:t xml:space="preserve"> Жаворонок.</w:t>
            </w:r>
            <w:r w:rsidRPr="00356F7E">
              <w:rPr>
                <w:rStyle w:val="8"/>
                <w:sz w:val="24"/>
                <w:szCs w:val="24"/>
              </w:rPr>
              <w:t xml:space="preserve"> М. Глинка, сло</w:t>
            </w:r>
            <w:r w:rsidRPr="00356F7E">
              <w:rPr>
                <w:rStyle w:val="8"/>
                <w:sz w:val="24"/>
                <w:szCs w:val="24"/>
              </w:rPr>
              <w:softHyphen/>
              <w:t>ва Н. Кукольника.</w:t>
            </w:r>
            <w:r w:rsidRPr="00356F7E">
              <w:rPr>
                <w:rStyle w:val="86"/>
                <w:sz w:val="24"/>
                <w:szCs w:val="24"/>
              </w:rPr>
              <w:t xml:space="preserve"> Моя Россия.</w:t>
            </w:r>
            <w:r w:rsidRPr="00356F7E">
              <w:rPr>
                <w:rStyle w:val="8"/>
                <w:sz w:val="24"/>
                <w:szCs w:val="24"/>
              </w:rPr>
              <w:t xml:space="preserve"> Г. Струве, слова Н. Соловье</w:t>
            </w:r>
            <w:r w:rsidRPr="00356F7E">
              <w:rPr>
                <w:rStyle w:val="8"/>
                <w:sz w:val="24"/>
                <w:szCs w:val="24"/>
              </w:rPr>
              <w:softHyphen/>
              <w:t>вой.</w:t>
            </w:r>
          </w:p>
          <w:p w:rsidR="00356F7E" w:rsidRPr="00356F7E" w:rsidRDefault="00356F7E" w:rsidP="00356F7E">
            <w:pPr>
              <w:pStyle w:val="190"/>
              <w:shd w:val="clear" w:color="auto" w:fill="auto"/>
              <w:spacing w:before="0" w:after="0" w:line="240" w:lineRule="auto"/>
              <w:ind w:firstLine="280"/>
              <w:jc w:val="both"/>
              <w:rPr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>Во поле береза стояла; Я на камушке сижу; Заплетися, плетень; Уж ты, поле мое; Не одна-то ли во поле доро</w:t>
            </w:r>
            <w:r w:rsidRPr="00356F7E">
              <w:rPr>
                <w:sz w:val="24"/>
                <w:szCs w:val="24"/>
              </w:rPr>
              <w:softHyphen/>
              <w:t>женька; Ах ты, ноченька</w:t>
            </w:r>
            <w:r w:rsidRPr="00356F7E">
              <w:rPr>
                <w:rStyle w:val="199"/>
                <w:sz w:val="24"/>
                <w:szCs w:val="24"/>
              </w:rPr>
              <w:t xml:space="preserve"> и др., русские народные песни.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firstLine="280"/>
              <w:rPr>
                <w:rStyle w:val="8"/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Симфония № 4</w:t>
            </w:r>
            <w:r w:rsidRPr="00356F7E">
              <w:rPr>
                <w:rStyle w:val="8"/>
                <w:sz w:val="24"/>
                <w:szCs w:val="24"/>
              </w:rPr>
              <w:t xml:space="preserve"> (фрагмент финала). П. Чайковский.</w:t>
            </w:r>
            <w:r w:rsidRPr="00356F7E">
              <w:rPr>
                <w:rStyle w:val="86"/>
                <w:sz w:val="24"/>
                <w:szCs w:val="24"/>
              </w:rPr>
              <w:t xml:space="preserve"> Пер Гюнт.</w:t>
            </w:r>
            <w:r w:rsidRPr="00356F7E">
              <w:rPr>
                <w:rStyle w:val="8"/>
                <w:sz w:val="24"/>
                <w:szCs w:val="24"/>
              </w:rPr>
              <w:t xml:space="preserve"> Музыка к драме Г. Ибсена (фрагменты). Э. Григ.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Осень.</w:t>
            </w:r>
            <w:r w:rsidRPr="00356F7E">
              <w:rPr>
                <w:rStyle w:val="8"/>
                <w:sz w:val="24"/>
                <w:szCs w:val="24"/>
              </w:rPr>
              <w:t xml:space="preserve"> П. Чайковский, слова А. Плещеева.</w:t>
            </w:r>
            <w:r w:rsidRPr="00356F7E">
              <w:rPr>
                <w:rStyle w:val="86"/>
                <w:sz w:val="24"/>
                <w:szCs w:val="24"/>
              </w:rPr>
              <w:t xml:space="preserve"> Осень.</w:t>
            </w:r>
            <w:r w:rsidRPr="00356F7E">
              <w:rPr>
                <w:rStyle w:val="8"/>
                <w:sz w:val="24"/>
                <w:szCs w:val="24"/>
              </w:rPr>
              <w:t xml:space="preserve"> Ц. Кюи, слова А. Плещеева.</w:t>
            </w:r>
            <w:r w:rsidRPr="00356F7E">
              <w:rPr>
                <w:rStyle w:val="86"/>
                <w:sz w:val="24"/>
                <w:szCs w:val="24"/>
              </w:rPr>
              <w:t xml:space="preserve"> Осенней песенки слова.</w:t>
            </w:r>
            <w:r w:rsidRPr="00356F7E">
              <w:rPr>
                <w:rStyle w:val="8"/>
                <w:sz w:val="24"/>
                <w:szCs w:val="24"/>
              </w:rPr>
              <w:t xml:space="preserve"> В. Серебренников, слова В. Степанова.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Песенка а словах.</w:t>
            </w:r>
            <w:r w:rsidRPr="00356F7E">
              <w:rPr>
                <w:rStyle w:val="8"/>
                <w:sz w:val="24"/>
                <w:szCs w:val="24"/>
              </w:rPr>
              <w:t xml:space="preserve"> С. Старобинский, слова В. Вайнина.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Горные вершины.</w:t>
            </w:r>
            <w:r w:rsidRPr="00356F7E">
              <w:rPr>
                <w:rStyle w:val="8"/>
                <w:sz w:val="24"/>
                <w:szCs w:val="24"/>
              </w:rPr>
              <w:t xml:space="preserve"> А. Варламов, слова М. Лермонтова.</w:t>
            </w:r>
            <w:r w:rsidRPr="00356F7E">
              <w:rPr>
                <w:rStyle w:val="86"/>
                <w:sz w:val="24"/>
                <w:szCs w:val="24"/>
              </w:rPr>
              <w:t xml:space="preserve"> Гор</w:t>
            </w:r>
            <w:r w:rsidRPr="00356F7E">
              <w:rPr>
                <w:rStyle w:val="86"/>
                <w:sz w:val="24"/>
                <w:szCs w:val="24"/>
              </w:rPr>
              <w:softHyphen/>
              <w:t>ные вершины.</w:t>
            </w:r>
            <w:r w:rsidRPr="00356F7E">
              <w:rPr>
                <w:rStyle w:val="8"/>
                <w:sz w:val="24"/>
                <w:szCs w:val="24"/>
              </w:rPr>
              <w:t xml:space="preserve"> А. Рубинштейн, слова М. Лермонтова.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Вокализ.</w:t>
            </w:r>
            <w:r w:rsidRPr="00356F7E">
              <w:rPr>
                <w:rStyle w:val="8"/>
                <w:sz w:val="24"/>
                <w:szCs w:val="24"/>
              </w:rPr>
              <w:t xml:space="preserve"> С. Рахманинов.</w:t>
            </w:r>
            <w:r w:rsidRPr="00356F7E">
              <w:rPr>
                <w:rStyle w:val="86"/>
                <w:sz w:val="24"/>
                <w:szCs w:val="24"/>
              </w:rPr>
              <w:t xml:space="preserve"> Вокализ.</w:t>
            </w:r>
            <w:r w:rsidRPr="00356F7E">
              <w:rPr>
                <w:rStyle w:val="8"/>
                <w:sz w:val="24"/>
                <w:szCs w:val="24"/>
              </w:rPr>
              <w:t xml:space="preserve"> Ф. Абт.</w:t>
            </w:r>
            <w:r w:rsidRPr="00356F7E">
              <w:rPr>
                <w:rStyle w:val="86"/>
                <w:sz w:val="24"/>
                <w:szCs w:val="24"/>
              </w:rPr>
              <w:t xml:space="preserve"> Романс.</w:t>
            </w:r>
            <w:r w:rsidRPr="00356F7E">
              <w:rPr>
                <w:rStyle w:val="8"/>
                <w:sz w:val="24"/>
                <w:szCs w:val="24"/>
              </w:rPr>
              <w:t xml:space="preserve"> Из Му</w:t>
            </w:r>
            <w:r w:rsidRPr="00356F7E">
              <w:rPr>
                <w:rStyle w:val="8"/>
                <w:sz w:val="24"/>
                <w:szCs w:val="24"/>
              </w:rPr>
              <w:softHyphen/>
              <w:t>зыкальных иллюстраций к повести А. Пушкина «Метель» (фраг</w:t>
            </w:r>
            <w:r w:rsidRPr="00356F7E">
              <w:rPr>
                <w:rStyle w:val="8"/>
                <w:sz w:val="24"/>
                <w:szCs w:val="24"/>
              </w:rPr>
              <w:softHyphen/>
              <w:t>мент). Г. Свиридов.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Кикимора.</w:t>
            </w:r>
            <w:r w:rsidRPr="00356F7E">
              <w:rPr>
                <w:rStyle w:val="8"/>
                <w:sz w:val="24"/>
                <w:szCs w:val="24"/>
              </w:rPr>
              <w:t xml:space="preserve"> Сказание для симфонического оркестра (фраг</w:t>
            </w:r>
            <w:r w:rsidRPr="00356F7E">
              <w:rPr>
                <w:rStyle w:val="8"/>
                <w:sz w:val="24"/>
                <w:szCs w:val="24"/>
              </w:rPr>
              <w:softHyphen/>
              <w:t>менты). А. Лядов.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Шехеразада.</w:t>
            </w:r>
            <w:r w:rsidRPr="00356F7E">
              <w:rPr>
                <w:rStyle w:val="8"/>
                <w:sz w:val="24"/>
                <w:szCs w:val="24"/>
              </w:rPr>
              <w:t xml:space="preserve"> Симфоническая сюита (фрагменты). Н. Римс</w:t>
            </w:r>
            <w:r w:rsidRPr="00356F7E">
              <w:rPr>
                <w:rStyle w:val="8"/>
                <w:sz w:val="24"/>
                <w:szCs w:val="24"/>
              </w:rPr>
              <w:softHyphen/>
              <w:t>кий-Корсаков.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Баркарола (Июнь).</w:t>
            </w:r>
            <w:r w:rsidRPr="00356F7E">
              <w:rPr>
                <w:rStyle w:val="8"/>
                <w:sz w:val="24"/>
                <w:szCs w:val="24"/>
              </w:rPr>
              <w:t xml:space="preserve"> Из фортепианного цикла «Времена го</w:t>
            </w:r>
            <w:r w:rsidRPr="00356F7E">
              <w:rPr>
                <w:rStyle w:val="8"/>
                <w:sz w:val="24"/>
                <w:szCs w:val="24"/>
              </w:rPr>
              <w:softHyphen/>
              <w:t>да». П. Чайковский.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Песня венецианского гондольера (№ 6).</w:t>
            </w:r>
            <w:r w:rsidRPr="00356F7E">
              <w:rPr>
                <w:rStyle w:val="8"/>
                <w:sz w:val="24"/>
                <w:szCs w:val="24"/>
              </w:rPr>
              <w:t xml:space="preserve"> Из фортепианно</w:t>
            </w:r>
            <w:r w:rsidRPr="00356F7E">
              <w:rPr>
                <w:rStyle w:val="8"/>
                <w:sz w:val="24"/>
                <w:szCs w:val="24"/>
              </w:rPr>
              <w:softHyphen/>
              <w:t>го цикла «Песни без слов». Ф. Мендельсон.</w:t>
            </w:r>
          </w:p>
          <w:p w:rsidR="00356F7E" w:rsidRPr="00356F7E" w:rsidRDefault="00356F7E" w:rsidP="00356F7E">
            <w:pPr>
              <w:pStyle w:val="85"/>
              <w:keepNext/>
              <w:keepLines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8"/>
                <w:rFonts w:ascii="Times New Roman" w:hAnsi="Times New Roman"/>
                <w:sz w:val="24"/>
                <w:szCs w:val="24"/>
              </w:rPr>
            </w:pPr>
            <w:r w:rsidRPr="00356F7E">
              <w:rPr>
                <w:rStyle w:val="86"/>
                <w:rFonts w:ascii="Times New Roman" w:hAnsi="Times New Roman"/>
                <w:sz w:val="24"/>
                <w:szCs w:val="24"/>
              </w:rPr>
              <w:t>Венецианская ночь.</w:t>
            </w:r>
            <w:r w:rsidRPr="00356F7E">
              <w:rPr>
                <w:rStyle w:val="8"/>
                <w:rFonts w:ascii="Times New Roman" w:hAnsi="Times New Roman"/>
                <w:sz w:val="24"/>
                <w:szCs w:val="24"/>
              </w:rPr>
              <w:t xml:space="preserve"> М. Глинка, слова И. Козлова.</w:t>
            </w:r>
            <w:r w:rsidRPr="00356F7E">
              <w:rPr>
                <w:rStyle w:val="86"/>
                <w:rFonts w:ascii="Times New Roman" w:hAnsi="Times New Roman"/>
                <w:sz w:val="24"/>
                <w:szCs w:val="24"/>
              </w:rPr>
              <w:t xml:space="preserve"> Баркаро</w:t>
            </w:r>
            <w:r w:rsidRPr="00356F7E">
              <w:rPr>
                <w:rStyle w:val="86"/>
                <w:rFonts w:ascii="Times New Roman" w:hAnsi="Times New Roman"/>
                <w:sz w:val="24"/>
                <w:szCs w:val="24"/>
              </w:rPr>
              <w:softHyphen/>
              <w:t>ла.</w:t>
            </w:r>
            <w:r w:rsidRPr="00356F7E">
              <w:rPr>
                <w:rStyle w:val="8"/>
                <w:rFonts w:ascii="Times New Roman" w:hAnsi="Times New Roman"/>
                <w:sz w:val="24"/>
                <w:szCs w:val="24"/>
              </w:rPr>
              <w:t xml:space="preserve"> Ф. Шуберт, слова Ф. Штольберга, перевод А. Плещеева.</w:t>
            </w:r>
          </w:p>
          <w:p w:rsidR="00356F7E" w:rsidRPr="00356F7E" w:rsidRDefault="00356F7E" w:rsidP="00356F7E">
            <w:pPr>
              <w:pStyle w:val="121"/>
              <w:shd w:val="clear" w:color="auto" w:fill="auto"/>
              <w:spacing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>Концерт №1</w:t>
            </w:r>
            <w:r w:rsidRPr="00356F7E">
              <w:rPr>
                <w:b w:val="0"/>
                <w:sz w:val="24"/>
                <w:szCs w:val="24"/>
              </w:rPr>
              <w:t xml:space="preserve"> для </w:t>
            </w:r>
            <w:r w:rsidRPr="00356F7E">
              <w:rPr>
                <w:rStyle w:val="1211pt"/>
                <w:b w:val="0"/>
                <w:sz w:val="24"/>
                <w:szCs w:val="24"/>
              </w:rPr>
              <w:t>фортепиано</w:t>
            </w:r>
            <w:r w:rsidRPr="00356F7E">
              <w:rPr>
                <w:rStyle w:val="1211pt4"/>
                <w:b w:val="0"/>
                <w:sz w:val="24"/>
                <w:szCs w:val="24"/>
              </w:rPr>
              <w:t xml:space="preserve"> с</w:t>
            </w:r>
            <w:r w:rsidRPr="00356F7E">
              <w:rPr>
                <w:rStyle w:val="1211pt"/>
                <w:b w:val="0"/>
                <w:sz w:val="24"/>
                <w:szCs w:val="24"/>
              </w:rPr>
              <w:t xml:space="preserve"> оркестром (фрагмент </w:t>
            </w:r>
            <w:r w:rsidRPr="00356F7E">
              <w:rPr>
                <w:rStyle w:val="1211pt4"/>
                <w:b w:val="0"/>
                <w:sz w:val="24"/>
                <w:szCs w:val="24"/>
              </w:rPr>
              <w:t xml:space="preserve"> финала)</w:t>
            </w:r>
            <w:r w:rsidRPr="00356F7E">
              <w:rPr>
                <w:sz w:val="24"/>
                <w:szCs w:val="24"/>
              </w:rPr>
              <w:t>. П. Чайковский.</w:t>
            </w:r>
            <w:r w:rsidRPr="00356F7E">
              <w:rPr>
                <w:rStyle w:val="122"/>
                <w:sz w:val="24"/>
                <w:szCs w:val="24"/>
              </w:rPr>
              <w:t xml:space="preserve"> Веснянка,</w:t>
            </w:r>
            <w:r w:rsidRPr="00356F7E">
              <w:rPr>
                <w:rStyle w:val="1211pt4"/>
                <w:sz w:val="24"/>
                <w:szCs w:val="24"/>
              </w:rPr>
              <w:t xml:space="preserve"> украинская народная</w:t>
            </w:r>
            <w:r w:rsidRPr="00356F7E">
              <w:rPr>
                <w:sz w:val="24"/>
                <w:szCs w:val="24"/>
              </w:rPr>
              <w:t xml:space="preserve"> песня. </w:t>
            </w:r>
            <w:r w:rsidRPr="00356F7E">
              <w:rPr>
                <w:rStyle w:val="122"/>
                <w:sz w:val="24"/>
                <w:szCs w:val="24"/>
              </w:rPr>
              <w:t xml:space="preserve">«Проводы Масленицы. </w:t>
            </w:r>
            <w:r w:rsidRPr="00356F7E">
              <w:rPr>
                <w:sz w:val="24"/>
                <w:szCs w:val="24"/>
              </w:rPr>
              <w:t>Сцена</w:t>
            </w:r>
            <w:r w:rsidRPr="00356F7E">
              <w:rPr>
                <w:rStyle w:val="1211pt4"/>
                <w:sz w:val="24"/>
                <w:szCs w:val="24"/>
              </w:rPr>
              <w:t xml:space="preserve"> из</w:t>
            </w:r>
            <w:r w:rsidRPr="00356F7E">
              <w:rPr>
                <w:sz w:val="24"/>
                <w:szCs w:val="24"/>
              </w:rPr>
              <w:t xml:space="preserve"> оперы «Снегурочка».</w:t>
            </w:r>
          </w:p>
          <w:p w:rsidR="00356F7E" w:rsidRPr="00356F7E" w:rsidRDefault="00356F7E" w:rsidP="00356F7E">
            <w:pPr>
              <w:pStyle w:val="121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>Н. Римский-Корсаков.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Перезвоны.</w:t>
            </w:r>
            <w:r w:rsidRPr="00356F7E">
              <w:rPr>
                <w:rStyle w:val="8"/>
                <w:sz w:val="24"/>
                <w:szCs w:val="24"/>
              </w:rPr>
              <w:t xml:space="preserve"> По прочтении В.</w:t>
            </w:r>
            <w:r w:rsidRPr="00356F7E">
              <w:rPr>
                <w:rStyle w:val="82"/>
                <w:sz w:val="24"/>
                <w:szCs w:val="24"/>
              </w:rPr>
              <w:t xml:space="preserve"> Шукшина.</w:t>
            </w:r>
            <w:r w:rsidRPr="00356F7E">
              <w:rPr>
                <w:rStyle w:val="8"/>
                <w:sz w:val="24"/>
                <w:szCs w:val="24"/>
              </w:rPr>
              <w:t xml:space="preserve"> Симфония-действо для солистов, большого хора, гобоя и ударных (фрагменты). В. Гаврилин.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Снег идет.</w:t>
            </w:r>
            <w:r w:rsidRPr="00356F7E">
              <w:rPr>
                <w:rStyle w:val="8"/>
                <w:sz w:val="24"/>
                <w:szCs w:val="24"/>
              </w:rPr>
              <w:t xml:space="preserve"> Из Маленькой кантаты. Г. Свиридов,</w:t>
            </w:r>
            <w:r w:rsidRPr="00356F7E">
              <w:rPr>
                <w:rStyle w:val="82"/>
                <w:sz w:val="24"/>
                <w:szCs w:val="24"/>
              </w:rPr>
              <w:t xml:space="preserve"> слова </w:t>
            </w:r>
            <w:r w:rsidRPr="00356F7E">
              <w:rPr>
                <w:rStyle w:val="8"/>
                <w:sz w:val="24"/>
                <w:szCs w:val="24"/>
              </w:rPr>
              <w:t>Б. Пастернака.</w:t>
            </w:r>
            <w:r w:rsidRPr="00356F7E">
              <w:rPr>
                <w:rStyle w:val="86"/>
                <w:sz w:val="24"/>
                <w:szCs w:val="24"/>
              </w:rPr>
              <w:t xml:space="preserve"> Запевка.</w:t>
            </w:r>
            <w:r w:rsidRPr="00356F7E">
              <w:rPr>
                <w:rStyle w:val="8"/>
                <w:sz w:val="24"/>
                <w:szCs w:val="24"/>
              </w:rPr>
              <w:t xml:space="preserve"> Г. Свиридов, слова И. Северянина.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Снег.</w:t>
            </w:r>
            <w:r w:rsidRPr="00356F7E">
              <w:rPr>
                <w:rStyle w:val="8"/>
                <w:sz w:val="24"/>
                <w:szCs w:val="24"/>
              </w:rPr>
              <w:t xml:space="preserve"> Из вокального цикла «Земля». М. Славкин,</w:t>
            </w:r>
            <w:r w:rsidRPr="00356F7E">
              <w:rPr>
                <w:rStyle w:val="82"/>
                <w:sz w:val="24"/>
                <w:szCs w:val="24"/>
              </w:rPr>
              <w:t xml:space="preserve"> слова </w:t>
            </w:r>
            <w:r w:rsidRPr="00356F7E">
              <w:rPr>
                <w:rStyle w:val="8"/>
                <w:sz w:val="24"/>
                <w:szCs w:val="24"/>
              </w:rPr>
              <w:t>Э. Фарджен, перевод М. Бородицкой и Г. Кружкова.</w:t>
            </w:r>
            <w:r w:rsidRPr="00356F7E">
              <w:rPr>
                <w:rStyle w:val="86"/>
                <w:sz w:val="24"/>
                <w:szCs w:val="24"/>
              </w:rPr>
              <w:t xml:space="preserve"> Зима. </w:t>
            </w:r>
            <w:r w:rsidRPr="00356F7E">
              <w:rPr>
                <w:rStyle w:val="8"/>
                <w:sz w:val="24"/>
                <w:szCs w:val="24"/>
              </w:rPr>
              <w:t xml:space="preserve">Ц. </w:t>
            </w:r>
            <w:r w:rsidRPr="00356F7E">
              <w:rPr>
                <w:rStyle w:val="8"/>
                <w:sz w:val="24"/>
                <w:szCs w:val="24"/>
              </w:rPr>
              <w:lastRenderedPageBreak/>
              <w:t>Кюи, слова Е. Баратынского.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Откуда приятный и нежный тот звон.</w:t>
            </w:r>
            <w:r w:rsidRPr="00356F7E">
              <w:rPr>
                <w:rStyle w:val="8"/>
                <w:sz w:val="24"/>
                <w:szCs w:val="24"/>
              </w:rPr>
              <w:t xml:space="preserve"> Хор из оперы «Волшебная флейта». В.-А. Моцарт.</w:t>
            </w:r>
            <w:r w:rsidRPr="00356F7E">
              <w:rPr>
                <w:rStyle w:val="86"/>
                <w:sz w:val="24"/>
                <w:szCs w:val="24"/>
              </w:rPr>
              <w:t xml:space="preserve"> Маленькая ночная сере</w:t>
            </w:r>
            <w:r w:rsidRPr="00356F7E">
              <w:rPr>
                <w:rStyle w:val="86"/>
                <w:sz w:val="24"/>
                <w:szCs w:val="24"/>
              </w:rPr>
              <w:softHyphen/>
              <w:t>нада</w:t>
            </w:r>
            <w:r w:rsidRPr="00356F7E">
              <w:rPr>
                <w:rStyle w:val="8"/>
                <w:sz w:val="24"/>
                <w:szCs w:val="24"/>
              </w:rPr>
              <w:t xml:space="preserve"> (рондо). В.-А. Моцарт.</w:t>
            </w:r>
            <w:r w:rsidRPr="00356F7E">
              <w:rPr>
                <w:rStyle w:val="86"/>
                <w:sz w:val="24"/>
                <w:szCs w:val="24"/>
              </w:rPr>
              <w:t xml:space="preserve"> </w:t>
            </w:r>
            <w:r w:rsidRPr="00356F7E">
              <w:rPr>
                <w:rStyle w:val="86"/>
                <w:sz w:val="24"/>
                <w:szCs w:val="24"/>
                <w:lang w:val="en-US" w:eastAsia="en-US"/>
              </w:rPr>
              <w:t>Dona</w:t>
            </w:r>
            <w:r w:rsidRPr="00356F7E">
              <w:rPr>
                <w:rStyle w:val="86"/>
                <w:sz w:val="24"/>
                <w:szCs w:val="24"/>
                <w:lang w:val="ru-RU" w:eastAsia="en-US"/>
              </w:rPr>
              <w:t xml:space="preserve"> </w:t>
            </w:r>
            <w:r w:rsidRPr="00356F7E">
              <w:rPr>
                <w:rStyle w:val="86"/>
                <w:sz w:val="24"/>
                <w:szCs w:val="24"/>
                <w:lang w:val="en-US" w:eastAsia="en-US"/>
              </w:rPr>
              <w:t>nobis</w:t>
            </w:r>
            <w:r w:rsidRPr="00356F7E">
              <w:rPr>
                <w:rStyle w:val="86"/>
                <w:sz w:val="24"/>
                <w:szCs w:val="24"/>
                <w:lang w:val="ru-RU" w:eastAsia="en-US"/>
              </w:rPr>
              <w:t xml:space="preserve"> </w:t>
            </w:r>
            <w:r w:rsidRPr="00356F7E">
              <w:rPr>
                <w:rStyle w:val="86"/>
                <w:sz w:val="24"/>
                <w:szCs w:val="24"/>
              </w:rPr>
              <w:t>расет.</w:t>
            </w:r>
            <w:r w:rsidRPr="00356F7E">
              <w:rPr>
                <w:rStyle w:val="8"/>
                <w:sz w:val="24"/>
                <w:szCs w:val="24"/>
              </w:rPr>
              <w:t xml:space="preserve"> Канон. В.-А. Моцарт.</w:t>
            </w:r>
            <w:r w:rsidRPr="00356F7E">
              <w:rPr>
                <w:rStyle w:val="86"/>
                <w:sz w:val="24"/>
                <w:szCs w:val="24"/>
              </w:rPr>
              <w:t xml:space="preserve"> Реквием</w:t>
            </w:r>
            <w:r w:rsidRPr="00356F7E">
              <w:rPr>
                <w:rStyle w:val="8"/>
                <w:sz w:val="24"/>
                <w:szCs w:val="24"/>
              </w:rPr>
              <w:t xml:space="preserve"> (фрагменты). В.-А. Моцарт.</w:t>
            </w:r>
            <w:r w:rsidRPr="00356F7E">
              <w:rPr>
                <w:rStyle w:val="86"/>
                <w:sz w:val="24"/>
                <w:szCs w:val="24"/>
              </w:rPr>
              <w:t xml:space="preserve"> </w:t>
            </w:r>
            <w:r w:rsidRPr="00356F7E">
              <w:rPr>
                <w:rStyle w:val="86"/>
                <w:sz w:val="24"/>
                <w:szCs w:val="24"/>
                <w:lang w:val="en-US" w:eastAsia="en-US"/>
              </w:rPr>
              <w:t>Dignare</w:t>
            </w:r>
            <w:r w:rsidRPr="00356F7E">
              <w:rPr>
                <w:rStyle w:val="86"/>
                <w:sz w:val="24"/>
                <w:szCs w:val="24"/>
                <w:lang w:eastAsia="en-US"/>
              </w:rPr>
              <w:t xml:space="preserve">. </w:t>
            </w:r>
            <w:r w:rsidRPr="00356F7E">
              <w:rPr>
                <w:rStyle w:val="8"/>
                <w:sz w:val="24"/>
                <w:szCs w:val="24"/>
              </w:rPr>
              <w:t>Г. Гендель.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Руслан и Людмила.</w:t>
            </w:r>
            <w:r w:rsidRPr="00356F7E">
              <w:rPr>
                <w:rStyle w:val="8"/>
                <w:sz w:val="24"/>
                <w:szCs w:val="24"/>
              </w:rPr>
              <w:t xml:space="preserve"> Опера (фрагменты). М. Глинка.</w:t>
            </w:r>
            <w:r w:rsidRPr="00356F7E">
              <w:rPr>
                <w:rStyle w:val="86"/>
                <w:sz w:val="24"/>
                <w:szCs w:val="24"/>
              </w:rPr>
              <w:t xml:space="preserve"> «Сказ</w:t>
            </w:r>
            <w:r w:rsidRPr="00356F7E">
              <w:rPr>
                <w:rStyle w:val="86"/>
                <w:sz w:val="24"/>
                <w:szCs w:val="24"/>
              </w:rPr>
              <w:softHyphen/>
              <w:t>ка о царе Салтане...»</w:t>
            </w:r>
            <w:r w:rsidRPr="00356F7E">
              <w:rPr>
                <w:rStyle w:val="8"/>
                <w:sz w:val="24"/>
                <w:szCs w:val="24"/>
              </w:rPr>
              <w:t xml:space="preserve"> Опера (фрагменты). Н. Римский-Корса</w:t>
            </w:r>
            <w:r w:rsidRPr="00356F7E">
              <w:rPr>
                <w:rStyle w:val="8"/>
                <w:sz w:val="24"/>
                <w:szCs w:val="24"/>
              </w:rPr>
              <w:softHyphen/>
              <w:t>ков.</w:t>
            </w:r>
            <w:r w:rsidRPr="00356F7E">
              <w:rPr>
                <w:rStyle w:val="86"/>
                <w:sz w:val="24"/>
                <w:szCs w:val="24"/>
              </w:rPr>
              <w:t xml:space="preserve"> Садко.</w:t>
            </w:r>
            <w:r w:rsidRPr="00356F7E">
              <w:rPr>
                <w:rStyle w:val="8"/>
                <w:sz w:val="24"/>
                <w:szCs w:val="24"/>
              </w:rPr>
              <w:t xml:space="preserve"> Опера-былина (фрагменты). Н. Римский-Корсаков. </w:t>
            </w:r>
            <w:r w:rsidRPr="00356F7E">
              <w:rPr>
                <w:rStyle w:val="86"/>
                <w:sz w:val="24"/>
                <w:szCs w:val="24"/>
              </w:rPr>
              <w:t>Орфей и Эвридика.</w:t>
            </w:r>
            <w:r w:rsidRPr="00356F7E">
              <w:rPr>
                <w:rStyle w:val="8"/>
                <w:sz w:val="24"/>
                <w:szCs w:val="24"/>
              </w:rPr>
              <w:t xml:space="preserve"> Опера (фрагменты). К. Глюк.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Щелкунчик.</w:t>
            </w:r>
            <w:r w:rsidRPr="00356F7E">
              <w:rPr>
                <w:rStyle w:val="8"/>
                <w:sz w:val="24"/>
                <w:szCs w:val="24"/>
              </w:rPr>
              <w:t xml:space="preserve"> Балет-феерия (фрагменты). П. Чайковский. </w:t>
            </w:r>
            <w:r w:rsidRPr="00356F7E">
              <w:rPr>
                <w:rStyle w:val="86"/>
                <w:sz w:val="24"/>
                <w:szCs w:val="24"/>
              </w:rPr>
              <w:t>Спящая красавица.</w:t>
            </w:r>
            <w:r w:rsidRPr="00356F7E">
              <w:rPr>
                <w:rStyle w:val="8"/>
                <w:sz w:val="24"/>
                <w:szCs w:val="24"/>
              </w:rPr>
              <w:t xml:space="preserve"> Балет (фрагменты). П. Чайковский. </w:t>
            </w:r>
            <w:r w:rsidRPr="00356F7E">
              <w:rPr>
                <w:rStyle w:val="86"/>
                <w:sz w:val="24"/>
                <w:szCs w:val="24"/>
              </w:rPr>
              <w:t>Кошки.</w:t>
            </w:r>
            <w:r w:rsidRPr="00356F7E">
              <w:rPr>
                <w:rStyle w:val="8"/>
                <w:sz w:val="24"/>
                <w:szCs w:val="24"/>
              </w:rPr>
              <w:t xml:space="preserve"> Мюзикл (фрагменты). Э.</w:t>
            </w:r>
            <w:r w:rsidRPr="00356F7E">
              <w:rPr>
                <w:rStyle w:val="8"/>
                <w:sz w:val="24"/>
                <w:szCs w:val="24"/>
                <w:lang w:eastAsia="en-US"/>
              </w:rPr>
              <w:t>-</w:t>
            </w:r>
            <w:r w:rsidRPr="00356F7E">
              <w:rPr>
                <w:rStyle w:val="8"/>
                <w:sz w:val="24"/>
                <w:szCs w:val="24"/>
                <w:lang w:val="en-US" w:eastAsia="en-US"/>
              </w:rPr>
              <w:t>JI</w:t>
            </w:r>
            <w:r w:rsidRPr="00356F7E">
              <w:rPr>
                <w:rStyle w:val="8"/>
                <w:sz w:val="24"/>
                <w:szCs w:val="24"/>
                <w:lang w:eastAsia="en-US"/>
              </w:rPr>
              <w:t xml:space="preserve">. </w:t>
            </w:r>
            <w:r w:rsidRPr="00356F7E">
              <w:rPr>
                <w:rStyle w:val="8"/>
                <w:sz w:val="24"/>
                <w:szCs w:val="24"/>
              </w:rPr>
              <w:t xml:space="preserve">Уэббер. </w:t>
            </w:r>
            <w:r w:rsidRPr="00356F7E">
              <w:rPr>
                <w:rStyle w:val="86"/>
                <w:sz w:val="24"/>
                <w:szCs w:val="24"/>
              </w:rPr>
              <w:t>Песенка о прекрасных вещах.</w:t>
            </w:r>
            <w:r w:rsidRPr="00356F7E">
              <w:rPr>
                <w:rStyle w:val="8"/>
                <w:sz w:val="24"/>
                <w:szCs w:val="24"/>
              </w:rPr>
              <w:t xml:space="preserve"> Из мюзикла «Звуки музыки». Р. Роджерс, слова О. Хаммерстайна, русский текст М. Подбе- резского.</w:t>
            </w:r>
            <w:r w:rsidRPr="00356F7E">
              <w:rPr>
                <w:rStyle w:val="86"/>
                <w:sz w:val="24"/>
                <w:szCs w:val="24"/>
              </w:rPr>
              <w:t xml:space="preserve"> Дуэт лисы Алисы и кота Базилио.</w:t>
            </w:r>
            <w:r w:rsidRPr="00356F7E">
              <w:rPr>
                <w:rStyle w:val="8"/>
                <w:sz w:val="24"/>
                <w:szCs w:val="24"/>
              </w:rPr>
              <w:t xml:space="preserve"> Из музыки к сказке «Буратино». Музыка и стихи Б. Окуджавы.</w:t>
            </w:r>
            <w:r w:rsidRPr="00356F7E">
              <w:rPr>
                <w:rStyle w:val="86"/>
                <w:sz w:val="24"/>
                <w:szCs w:val="24"/>
              </w:rPr>
              <w:t xml:space="preserve"> Сэр, возьмите Алису с собой.</w:t>
            </w:r>
            <w:r w:rsidRPr="00356F7E">
              <w:rPr>
                <w:rStyle w:val="8"/>
                <w:sz w:val="24"/>
                <w:szCs w:val="24"/>
              </w:rPr>
              <w:t xml:space="preserve"> Из музыки к сказке «Алиса в Стране Чудес». Слова и музыка В. Высоцкого.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firstLine="30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Хлопай в такт!</w:t>
            </w:r>
            <w:r w:rsidRPr="00356F7E">
              <w:rPr>
                <w:rStyle w:val="8"/>
                <w:sz w:val="24"/>
                <w:szCs w:val="24"/>
              </w:rPr>
              <w:t xml:space="preserve"> Дж. Гершвин, слова А. Гершвина, русский текст В. Струкова.</w:t>
            </w:r>
            <w:r w:rsidRPr="00356F7E">
              <w:rPr>
                <w:rStyle w:val="86"/>
                <w:sz w:val="24"/>
                <w:szCs w:val="24"/>
              </w:rPr>
              <w:t xml:space="preserve"> Песенка о песенке.</w:t>
            </w:r>
            <w:r w:rsidRPr="00356F7E">
              <w:rPr>
                <w:rStyle w:val="8"/>
                <w:sz w:val="24"/>
                <w:szCs w:val="24"/>
              </w:rPr>
              <w:t xml:space="preserve"> Музыка и слова А. Кук- лина.</w:t>
            </w:r>
            <w:r w:rsidRPr="00356F7E">
              <w:rPr>
                <w:rStyle w:val="86"/>
                <w:sz w:val="24"/>
                <w:szCs w:val="24"/>
              </w:rPr>
              <w:t xml:space="preserve"> Птица-музыка.</w:t>
            </w:r>
            <w:r w:rsidRPr="00356F7E">
              <w:rPr>
                <w:rStyle w:val="8"/>
                <w:sz w:val="24"/>
                <w:szCs w:val="24"/>
              </w:rPr>
              <w:t xml:space="preserve"> В. Синенко, слова М. Пляцковского.</w:t>
            </w:r>
          </w:p>
          <w:p w:rsidR="00356F7E" w:rsidRPr="00356F7E" w:rsidRDefault="00356F7E" w:rsidP="00356F7E">
            <w:pPr>
              <w:pStyle w:val="190"/>
              <w:shd w:val="clear" w:color="auto" w:fill="auto"/>
              <w:spacing w:before="60" w:after="0" w:line="240" w:lineRule="auto"/>
              <w:ind w:left="120" w:firstLine="1520"/>
              <w:jc w:val="left"/>
              <w:rPr>
                <w:rStyle w:val="192"/>
                <w:sz w:val="24"/>
                <w:szCs w:val="24"/>
              </w:rPr>
            </w:pPr>
            <w:r w:rsidRPr="00356F7E">
              <w:rPr>
                <w:rStyle w:val="192"/>
                <w:sz w:val="24"/>
                <w:szCs w:val="24"/>
              </w:rPr>
              <w:t xml:space="preserve">Литературные произведения </w:t>
            </w:r>
          </w:p>
          <w:p w:rsidR="00356F7E" w:rsidRPr="00356F7E" w:rsidRDefault="00356F7E" w:rsidP="00356F7E">
            <w:pPr>
              <w:pStyle w:val="190"/>
              <w:shd w:val="clear" w:color="auto" w:fill="auto"/>
              <w:spacing w:before="6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>Осыпаются листья в садах...</w:t>
            </w:r>
            <w:r w:rsidRPr="00356F7E">
              <w:rPr>
                <w:rStyle w:val="198"/>
                <w:sz w:val="24"/>
                <w:szCs w:val="24"/>
              </w:rPr>
              <w:t xml:space="preserve"> И.Бунин.</w:t>
            </w:r>
            <w:r w:rsidRPr="00356F7E">
              <w:rPr>
                <w:sz w:val="24"/>
                <w:szCs w:val="24"/>
              </w:rPr>
              <w:t xml:space="preserve"> Скучная карти</w:t>
            </w:r>
            <w:r w:rsidRPr="00356F7E">
              <w:rPr>
                <w:sz w:val="24"/>
                <w:szCs w:val="24"/>
              </w:rPr>
              <w:softHyphen/>
              <w:t>на...</w:t>
            </w:r>
            <w:r w:rsidRPr="00356F7E">
              <w:rPr>
                <w:rStyle w:val="19-1pt"/>
                <w:sz w:val="24"/>
                <w:szCs w:val="24"/>
              </w:rPr>
              <w:t xml:space="preserve"> А.</w:t>
            </w:r>
            <w:r w:rsidRPr="00356F7E">
              <w:rPr>
                <w:rStyle w:val="198"/>
                <w:sz w:val="24"/>
                <w:szCs w:val="24"/>
              </w:rPr>
              <w:t xml:space="preserve"> Плещеев.</w:t>
            </w:r>
            <w:r w:rsidRPr="00356F7E">
              <w:rPr>
                <w:sz w:val="24"/>
                <w:szCs w:val="24"/>
              </w:rPr>
              <w:t xml:space="preserve"> Осень и грусть на всей земле...</w:t>
            </w:r>
            <w:r w:rsidRPr="00356F7E">
              <w:rPr>
                <w:rStyle w:val="198"/>
                <w:sz w:val="24"/>
                <w:szCs w:val="24"/>
              </w:rPr>
              <w:t xml:space="preserve"> М. Чюрлёнис. </w:t>
            </w:r>
            <w:r w:rsidRPr="00356F7E">
              <w:rPr>
                <w:sz w:val="24"/>
                <w:szCs w:val="24"/>
              </w:rPr>
              <w:t>Листопад.</w:t>
            </w:r>
            <w:r w:rsidRPr="00356F7E">
              <w:rPr>
                <w:rStyle w:val="198"/>
                <w:sz w:val="24"/>
                <w:szCs w:val="24"/>
              </w:rPr>
              <w:t xml:space="preserve"> И. Бунин. </w:t>
            </w:r>
            <w:r w:rsidRPr="00356F7E">
              <w:rPr>
                <w:sz w:val="24"/>
                <w:szCs w:val="24"/>
              </w:rPr>
              <w:t>Из Гёте.</w:t>
            </w:r>
            <w:r w:rsidRPr="00356F7E">
              <w:rPr>
                <w:rStyle w:val="198"/>
                <w:sz w:val="24"/>
                <w:szCs w:val="24"/>
              </w:rPr>
              <w:t xml:space="preserve"> М. Лермонтов.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120" w:firstLine="300"/>
              <w:jc w:val="left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Деревня.</w:t>
            </w:r>
            <w:r w:rsidRPr="00356F7E">
              <w:rPr>
                <w:rStyle w:val="8"/>
                <w:sz w:val="24"/>
                <w:szCs w:val="24"/>
              </w:rPr>
              <w:t xml:space="preserve"> Стихотворение в прозе. И. Тургенев. </w:t>
            </w:r>
            <w:r w:rsidRPr="00356F7E">
              <w:rPr>
                <w:rStyle w:val="86"/>
                <w:sz w:val="24"/>
                <w:szCs w:val="24"/>
              </w:rPr>
              <w:t>Кикимора.</w:t>
            </w:r>
            <w:r w:rsidRPr="00356F7E">
              <w:rPr>
                <w:rStyle w:val="8"/>
                <w:sz w:val="24"/>
                <w:szCs w:val="24"/>
              </w:rPr>
              <w:t xml:space="preserve"> Народное сказание из «Сказаний русского наро</w:t>
            </w:r>
            <w:r w:rsidRPr="00356F7E">
              <w:rPr>
                <w:rStyle w:val="8"/>
                <w:sz w:val="24"/>
                <w:szCs w:val="24"/>
              </w:rPr>
              <w:softHyphen/>
              <w:t>да», записанных И. Сахаровым.</w:t>
            </w:r>
          </w:p>
          <w:p w:rsidR="00356F7E" w:rsidRPr="00356F7E" w:rsidRDefault="00356F7E" w:rsidP="00356F7E">
            <w:pPr>
              <w:pStyle w:val="190"/>
              <w:shd w:val="clear" w:color="auto" w:fill="auto"/>
              <w:spacing w:before="0" w:after="0" w:line="240" w:lineRule="auto"/>
              <w:ind w:left="420"/>
              <w:jc w:val="left"/>
              <w:rPr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>Музыкант-чародей.</w:t>
            </w:r>
            <w:r w:rsidRPr="00356F7E">
              <w:rPr>
                <w:rStyle w:val="198"/>
                <w:sz w:val="24"/>
                <w:szCs w:val="24"/>
              </w:rPr>
              <w:t xml:space="preserve"> Белорусская сказка. </w:t>
            </w:r>
            <w:r w:rsidRPr="00356F7E">
              <w:rPr>
                <w:sz w:val="24"/>
                <w:szCs w:val="24"/>
              </w:rPr>
              <w:t>Венецианская ночь.</w:t>
            </w:r>
            <w:r w:rsidRPr="00356F7E">
              <w:rPr>
                <w:rStyle w:val="198"/>
                <w:sz w:val="24"/>
                <w:szCs w:val="24"/>
              </w:rPr>
              <w:t xml:space="preserve"> И. Козлов. </w:t>
            </w:r>
            <w:r w:rsidRPr="00356F7E">
              <w:rPr>
                <w:sz w:val="24"/>
                <w:szCs w:val="24"/>
              </w:rPr>
              <w:t>Война колоколов.</w:t>
            </w:r>
            <w:r w:rsidRPr="00356F7E">
              <w:rPr>
                <w:rStyle w:val="198"/>
                <w:sz w:val="24"/>
                <w:szCs w:val="24"/>
              </w:rPr>
              <w:t xml:space="preserve"> Дж. Родари.</w:t>
            </w:r>
          </w:p>
          <w:p w:rsidR="00356F7E" w:rsidRPr="00356F7E" w:rsidRDefault="00356F7E" w:rsidP="00356F7E">
            <w:pPr>
              <w:pStyle w:val="190"/>
              <w:shd w:val="clear" w:color="auto" w:fill="auto"/>
              <w:spacing w:before="0" w:after="0" w:line="240" w:lineRule="auto"/>
              <w:ind w:left="120" w:firstLine="300"/>
              <w:jc w:val="left"/>
              <w:rPr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>О музыкальном творчестве.</w:t>
            </w:r>
            <w:r w:rsidRPr="00356F7E">
              <w:rPr>
                <w:rStyle w:val="198"/>
                <w:sz w:val="24"/>
                <w:szCs w:val="24"/>
              </w:rPr>
              <w:t xml:space="preserve"> Л. Кассиль.</w:t>
            </w:r>
            <w:r w:rsidRPr="00356F7E">
              <w:rPr>
                <w:sz w:val="24"/>
                <w:szCs w:val="24"/>
              </w:rPr>
              <w:t xml:space="preserve"> Снег идет. </w:t>
            </w:r>
            <w:r w:rsidRPr="00356F7E">
              <w:rPr>
                <w:rStyle w:val="198"/>
                <w:sz w:val="24"/>
                <w:szCs w:val="24"/>
              </w:rPr>
              <w:t>Б. Пастернак.</w:t>
            </w:r>
            <w:r w:rsidRPr="00356F7E">
              <w:rPr>
                <w:sz w:val="24"/>
                <w:szCs w:val="24"/>
              </w:rPr>
              <w:t xml:space="preserve"> Слово о Мастере</w:t>
            </w:r>
            <w:r w:rsidRPr="00356F7E">
              <w:rPr>
                <w:rStyle w:val="198"/>
                <w:sz w:val="24"/>
                <w:szCs w:val="24"/>
              </w:rPr>
              <w:t xml:space="preserve"> (о Г. Свиридове). В. Астафьев. </w:t>
            </w:r>
            <w:r w:rsidRPr="00356F7E">
              <w:rPr>
                <w:sz w:val="24"/>
                <w:szCs w:val="24"/>
              </w:rPr>
              <w:t>Горсть земли.</w:t>
            </w:r>
            <w:r w:rsidRPr="00356F7E">
              <w:rPr>
                <w:rStyle w:val="198"/>
                <w:sz w:val="24"/>
                <w:szCs w:val="24"/>
              </w:rPr>
              <w:t xml:space="preserve"> А. Граши.</w:t>
            </w:r>
            <w:r w:rsidRPr="00356F7E">
              <w:rPr>
                <w:sz w:val="24"/>
                <w:szCs w:val="24"/>
              </w:rPr>
              <w:t xml:space="preserve"> Вальс.</w:t>
            </w:r>
            <w:r w:rsidRPr="00356F7E">
              <w:rPr>
                <w:rStyle w:val="198"/>
                <w:sz w:val="24"/>
                <w:szCs w:val="24"/>
              </w:rPr>
              <w:t xml:space="preserve"> Л. Озеров. </w:t>
            </w:r>
            <w:r w:rsidRPr="00356F7E">
              <w:rPr>
                <w:sz w:val="24"/>
                <w:szCs w:val="24"/>
              </w:rPr>
              <w:t>Тайна запечного сверчка.</w:t>
            </w:r>
            <w:r w:rsidRPr="00356F7E">
              <w:rPr>
                <w:rStyle w:val="198"/>
                <w:sz w:val="24"/>
                <w:szCs w:val="24"/>
              </w:rPr>
              <w:t xml:space="preserve"> Г. Цыферов.</w:t>
            </w:r>
            <w:r w:rsidRPr="00356F7E">
              <w:rPr>
                <w:sz w:val="24"/>
                <w:szCs w:val="24"/>
              </w:rPr>
              <w:t xml:space="preserve"> Моцарт и Сальери.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56F7E">
              <w:rPr>
                <w:rStyle w:val="8"/>
                <w:sz w:val="24"/>
                <w:szCs w:val="24"/>
              </w:rPr>
              <w:t>Из «Маленьких трагедий» (фрагменты). А. Пушкин.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firstLine="30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Руслан и Людмила.</w:t>
            </w:r>
            <w:r w:rsidRPr="00356F7E">
              <w:rPr>
                <w:rStyle w:val="8"/>
                <w:sz w:val="24"/>
                <w:szCs w:val="24"/>
              </w:rPr>
              <w:t xml:space="preserve"> Поэма в стихах (фрагменты). А. Пуш</w:t>
            </w:r>
            <w:r w:rsidRPr="00356F7E">
              <w:rPr>
                <w:rStyle w:val="8"/>
                <w:sz w:val="24"/>
                <w:szCs w:val="24"/>
              </w:rPr>
              <w:softHyphen/>
              <w:t>кин.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Былина о Садко.</w:t>
            </w:r>
            <w:r w:rsidRPr="00356F7E">
              <w:rPr>
                <w:rStyle w:val="8"/>
                <w:sz w:val="24"/>
                <w:szCs w:val="24"/>
              </w:rPr>
              <w:t xml:space="preserve"> Из русского народного фольклора.</w:t>
            </w:r>
          </w:p>
          <w:p w:rsidR="00356F7E" w:rsidRPr="00356F7E" w:rsidRDefault="00356F7E" w:rsidP="00356F7E">
            <w:pPr>
              <w:pStyle w:val="222"/>
              <w:shd w:val="clear" w:color="auto" w:fill="auto"/>
              <w:spacing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F7E">
              <w:rPr>
                <w:rStyle w:val="22TimesNewRoman"/>
                <w:sz w:val="24"/>
                <w:szCs w:val="24"/>
              </w:rPr>
              <w:t>Миф об Орфее.</w:t>
            </w:r>
            <w:r w:rsidRPr="00356F7E">
              <w:rPr>
                <w:rStyle w:val="22TimesNewRoman4"/>
                <w:sz w:val="24"/>
                <w:szCs w:val="24"/>
              </w:rPr>
              <w:t xml:space="preserve"> Из</w:t>
            </w:r>
            <w:r w:rsidRPr="00356F7E">
              <w:rPr>
                <w:rStyle w:val="22TimesNewRoman3"/>
                <w:sz w:val="24"/>
                <w:szCs w:val="24"/>
              </w:rPr>
              <w:t xml:space="preserve"> «Мифов и</w:t>
            </w:r>
            <w:r w:rsidRPr="00356F7E">
              <w:rPr>
                <w:rFonts w:ascii="Times New Roman" w:hAnsi="Times New Roman"/>
                <w:sz w:val="24"/>
                <w:szCs w:val="24"/>
              </w:rPr>
              <w:t xml:space="preserve"> ягащ Др</w:t>
            </w:r>
            <w:r w:rsidRPr="00356F7E">
              <w:rPr>
                <w:rStyle w:val="22TimesNewRoman"/>
                <w:sz w:val="24"/>
                <w:szCs w:val="24"/>
              </w:rPr>
              <w:t>ашЛ</w:t>
            </w:r>
            <w:r w:rsidRPr="00356F7E">
              <w:rPr>
                <w:rFonts w:ascii="Times New Roman" w:hAnsi="Times New Roman"/>
                <w:sz w:val="24"/>
                <w:szCs w:val="24"/>
              </w:rPr>
              <w:t xml:space="preserve"> Граяв».</w:t>
            </w:r>
          </w:p>
          <w:p w:rsidR="00356F7E" w:rsidRPr="00356F7E" w:rsidRDefault="00356F7E" w:rsidP="00356F7E">
            <w:pPr>
              <w:pStyle w:val="121"/>
              <w:shd w:val="clear" w:color="auto" w:fill="auto"/>
              <w:spacing w:before="60" w:line="240" w:lineRule="auto"/>
              <w:ind w:firstLine="300"/>
              <w:jc w:val="both"/>
              <w:rPr>
                <w:sz w:val="24"/>
                <w:szCs w:val="24"/>
              </w:rPr>
            </w:pPr>
            <w:r w:rsidRPr="00356F7E">
              <w:rPr>
                <w:rStyle w:val="123"/>
                <w:sz w:val="24"/>
                <w:szCs w:val="24"/>
              </w:rPr>
              <w:t>Щемсунчяк.</w:t>
            </w:r>
            <w:r w:rsidRPr="00356F7E">
              <w:rPr>
                <w:sz w:val="24"/>
                <w:szCs w:val="24"/>
              </w:rPr>
              <w:t xml:space="preserve"> Э.-Т.-А. Гофман.</w:t>
            </w:r>
          </w:p>
          <w:p w:rsidR="00356F7E" w:rsidRPr="00356F7E" w:rsidRDefault="00356F7E" w:rsidP="00356F7E">
            <w:pPr>
              <w:pStyle w:val="241"/>
              <w:shd w:val="clear" w:color="auto" w:fill="auto"/>
              <w:spacing w:before="120" w:line="240" w:lineRule="auto"/>
              <w:ind w:left="1020" w:firstLine="0"/>
              <w:jc w:val="left"/>
              <w:rPr>
                <w:sz w:val="24"/>
                <w:szCs w:val="24"/>
              </w:rPr>
            </w:pPr>
            <w:r w:rsidRPr="00356F7E">
              <w:rPr>
                <w:rStyle w:val="24103"/>
                <w:sz w:val="24"/>
                <w:szCs w:val="24"/>
              </w:rPr>
              <w:t>Произведения</w:t>
            </w:r>
            <w:r w:rsidRPr="00356F7E">
              <w:rPr>
                <w:sz w:val="24"/>
                <w:szCs w:val="24"/>
              </w:rPr>
              <w:t xml:space="preserve"> изобразительного </w:t>
            </w:r>
            <w:r w:rsidRPr="00356F7E">
              <w:rPr>
                <w:rStyle w:val="240"/>
                <w:sz w:val="24"/>
                <w:szCs w:val="24"/>
              </w:rPr>
              <w:t xml:space="preserve"> искусства</w:t>
            </w:r>
          </w:p>
          <w:p w:rsidR="00356F7E" w:rsidRPr="00356F7E" w:rsidRDefault="00356F7E" w:rsidP="00356F7E">
            <w:pPr>
              <w:pStyle w:val="190"/>
              <w:shd w:val="clear" w:color="auto" w:fill="auto"/>
              <w:spacing w:before="60" w:after="0" w:line="240" w:lineRule="auto"/>
              <w:ind w:firstLine="300"/>
              <w:jc w:val="both"/>
              <w:rPr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>Натюрморт с попугаем и нотным листом.</w:t>
            </w:r>
            <w:r w:rsidRPr="00356F7E">
              <w:rPr>
                <w:rStyle w:val="192"/>
                <w:sz w:val="24"/>
                <w:szCs w:val="24"/>
              </w:rPr>
              <w:t xml:space="preserve"> Г. Теплов. </w:t>
            </w:r>
            <w:r w:rsidRPr="00356F7E">
              <w:rPr>
                <w:sz w:val="24"/>
                <w:szCs w:val="24"/>
              </w:rPr>
              <w:t>Книги и часы.</w:t>
            </w:r>
            <w:r w:rsidRPr="00356F7E">
              <w:rPr>
                <w:rStyle w:val="198"/>
                <w:sz w:val="24"/>
                <w:szCs w:val="24"/>
              </w:rPr>
              <w:t xml:space="preserve"> Неизвестный художник.</w:t>
            </w:r>
            <w:r w:rsidRPr="00356F7E">
              <w:rPr>
                <w:sz w:val="24"/>
                <w:szCs w:val="24"/>
              </w:rPr>
              <w:t xml:space="preserve"> Полдень. В окрест</w:t>
            </w:r>
            <w:r w:rsidRPr="00356F7E">
              <w:rPr>
                <w:sz w:val="24"/>
                <w:szCs w:val="24"/>
              </w:rPr>
              <w:softHyphen/>
              <w:t>ностях Москвы.</w:t>
            </w:r>
            <w:r w:rsidRPr="00356F7E">
              <w:rPr>
                <w:rStyle w:val="198"/>
                <w:sz w:val="24"/>
                <w:szCs w:val="24"/>
              </w:rPr>
              <w:t xml:space="preserve"> И. Шишкин.</w:t>
            </w:r>
            <w:r w:rsidRPr="00356F7E">
              <w:rPr>
                <w:sz w:val="24"/>
                <w:szCs w:val="24"/>
              </w:rPr>
              <w:t xml:space="preserve"> Осенний сельский праздник.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56F7E">
              <w:rPr>
                <w:rStyle w:val="8"/>
                <w:sz w:val="24"/>
                <w:szCs w:val="24"/>
              </w:rPr>
              <w:t>Б. Кустодиев.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firstLine="30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На Валааме.</w:t>
            </w:r>
            <w:r w:rsidRPr="00356F7E">
              <w:rPr>
                <w:rStyle w:val="8"/>
                <w:sz w:val="24"/>
                <w:szCs w:val="24"/>
              </w:rPr>
              <w:t xml:space="preserve"> П. Джогин.</w:t>
            </w:r>
            <w:r w:rsidRPr="00356F7E">
              <w:rPr>
                <w:rStyle w:val="86"/>
                <w:sz w:val="24"/>
                <w:szCs w:val="24"/>
              </w:rPr>
              <w:t xml:space="preserve"> Осенняя песнь.</w:t>
            </w:r>
            <w:r w:rsidRPr="00356F7E">
              <w:rPr>
                <w:rStyle w:val="8"/>
                <w:sz w:val="24"/>
                <w:szCs w:val="24"/>
              </w:rPr>
              <w:t xml:space="preserve"> В. Борисов-Му</w:t>
            </w:r>
            <w:r w:rsidRPr="00356F7E">
              <w:rPr>
                <w:rStyle w:val="8"/>
                <w:sz w:val="24"/>
                <w:szCs w:val="24"/>
              </w:rPr>
              <w:softHyphen/>
              <w:t>сатов.</w:t>
            </w:r>
          </w:p>
          <w:p w:rsidR="00356F7E" w:rsidRPr="00356F7E" w:rsidRDefault="00356F7E" w:rsidP="00356F7E">
            <w:pPr>
              <w:pStyle w:val="19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 xml:space="preserve">     Стога. Сумерки; Вечер. Золотой плес; Над вечным покоем.</w:t>
            </w:r>
            <w:r w:rsidRPr="00356F7E">
              <w:rPr>
                <w:rStyle w:val="198"/>
                <w:sz w:val="24"/>
                <w:szCs w:val="24"/>
              </w:rPr>
              <w:t xml:space="preserve"> И. Левитан.</w:t>
            </w:r>
            <w:r w:rsidRPr="00356F7E">
              <w:rPr>
                <w:sz w:val="24"/>
                <w:szCs w:val="24"/>
              </w:rPr>
              <w:t xml:space="preserve"> Золотая осень.</w:t>
            </w:r>
            <w:r w:rsidRPr="00356F7E">
              <w:rPr>
                <w:rStyle w:val="19-1pt"/>
                <w:sz w:val="24"/>
                <w:szCs w:val="24"/>
              </w:rPr>
              <w:t xml:space="preserve"> И.</w:t>
            </w:r>
            <w:r w:rsidRPr="00356F7E">
              <w:rPr>
                <w:rStyle w:val="198"/>
                <w:sz w:val="24"/>
                <w:szCs w:val="24"/>
              </w:rPr>
              <w:t xml:space="preserve"> Остроухов.</w:t>
            </w:r>
            <w:r w:rsidRPr="00356F7E">
              <w:rPr>
                <w:sz w:val="24"/>
                <w:szCs w:val="24"/>
              </w:rPr>
              <w:t xml:space="preserve"> Осень.</w:t>
            </w:r>
            <w:r w:rsidRPr="00356F7E">
              <w:rPr>
                <w:rStyle w:val="198"/>
                <w:sz w:val="24"/>
                <w:szCs w:val="24"/>
              </w:rPr>
              <w:t xml:space="preserve"> А. Го</w:t>
            </w:r>
            <w:r w:rsidRPr="00356F7E">
              <w:rPr>
                <w:rStyle w:val="198"/>
                <w:sz w:val="24"/>
                <w:szCs w:val="24"/>
              </w:rPr>
              <w:softHyphen/>
              <w:t>ловин.</w:t>
            </w:r>
            <w:r w:rsidRPr="00356F7E">
              <w:rPr>
                <w:sz w:val="24"/>
                <w:szCs w:val="24"/>
              </w:rPr>
              <w:t xml:space="preserve"> Полдень.</w:t>
            </w:r>
            <w:r w:rsidRPr="00356F7E">
              <w:rPr>
                <w:rStyle w:val="198"/>
                <w:sz w:val="24"/>
                <w:szCs w:val="24"/>
              </w:rPr>
              <w:t xml:space="preserve"> К. Петров-Водкин.</w:t>
            </w:r>
            <w:r w:rsidRPr="00356F7E">
              <w:rPr>
                <w:sz w:val="24"/>
                <w:szCs w:val="24"/>
              </w:rPr>
              <w:t xml:space="preserve"> Ожидание.</w:t>
            </w:r>
            <w:r w:rsidRPr="00356F7E">
              <w:rPr>
                <w:rStyle w:val="198"/>
                <w:sz w:val="24"/>
                <w:szCs w:val="24"/>
              </w:rPr>
              <w:t xml:space="preserve"> К. </w:t>
            </w:r>
            <w:r w:rsidRPr="00356F7E">
              <w:rPr>
                <w:rStyle w:val="198"/>
                <w:sz w:val="24"/>
                <w:szCs w:val="24"/>
              </w:rPr>
              <w:lastRenderedPageBreak/>
              <w:t>Васильев.</w:t>
            </w:r>
          </w:p>
          <w:p w:rsidR="00356F7E" w:rsidRPr="00356F7E" w:rsidRDefault="00356F7E" w:rsidP="00356F7E">
            <w:pPr>
              <w:pStyle w:val="190"/>
              <w:shd w:val="clear" w:color="auto" w:fill="auto"/>
              <w:tabs>
                <w:tab w:val="left" w:pos="46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 xml:space="preserve">     Песня без слов.</w:t>
            </w:r>
            <w:r w:rsidRPr="00356F7E">
              <w:rPr>
                <w:rStyle w:val="198"/>
                <w:sz w:val="24"/>
                <w:szCs w:val="24"/>
              </w:rPr>
              <w:t xml:space="preserve"> Дж. Г. Баррабл.</w:t>
            </w:r>
            <w:r w:rsidRPr="00356F7E">
              <w:rPr>
                <w:sz w:val="24"/>
                <w:szCs w:val="24"/>
              </w:rPr>
              <w:t xml:space="preserve"> Итальянский пейзаж.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56F7E">
              <w:rPr>
                <w:rStyle w:val="8"/>
                <w:sz w:val="24"/>
                <w:szCs w:val="24"/>
              </w:rPr>
              <w:t>А. Мордвинов.</w:t>
            </w:r>
          </w:p>
          <w:p w:rsidR="00356F7E" w:rsidRPr="00356F7E" w:rsidRDefault="00356F7E" w:rsidP="00356F7E">
            <w:pPr>
              <w:pStyle w:val="190"/>
              <w:shd w:val="clear" w:color="auto" w:fill="auto"/>
              <w:tabs>
                <w:tab w:val="left" w:pos="480"/>
              </w:tabs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>Дворик в Санкт-Петербурге.</w:t>
            </w:r>
            <w:r w:rsidRPr="00356F7E">
              <w:rPr>
                <w:rStyle w:val="198"/>
                <w:sz w:val="24"/>
                <w:szCs w:val="24"/>
              </w:rPr>
              <w:t xml:space="preserve"> М. Добужинский. </w:t>
            </w:r>
          </w:p>
          <w:p w:rsidR="00356F7E" w:rsidRPr="00356F7E" w:rsidRDefault="00356F7E" w:rsidP="00356F7E">
            <w:pPr>
              <w:pStyle w:val="190"/>
              <w:shd w:val="clear" w:color="auto" w:fill="auto"/>
              <w:tabs>
                <w:tab w:val="left" w:pos="480"/>
              </w:tabs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>Вальсирующая пара.</w:t>
            </w:r>
            <w:r w:rsidRPr="00356F7E">
              <w:rPr>
                <w:rStyle w:val="198"/>
                <w:sz w:val="24"/>
                <w:szCs w:val="24"/>
              </w:rPr>
              <w:t xml:space="preserve"> В. Гаузе.</w:t>
            </w:r>
          </w:p>
          <w:p w:rsidR="00356F7E" w:rsidRPr="00356F7E" w:rsidRDefault="00356F7E" w:rsidP="00356F7E">
            <w:pPr>
              <w:pStyle w:val="190"/>
              <w:shd w:val="clear" w:color="auto" w:fill="auto"/>
              <w:spacing w:before="0" w:after="0" w:line="240" w:lineRule="auto"/>
              <w:ind w:firstLine="300"/>
              <w:jc w:val="both"/>
              <w:rPr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>Моцарт и Сальери.</w:t>
            </w:r>
            <w:r w:rsidRPr="00356F7E">
              <w:rPr>
                <w:rStyle w:val="198"/>
                <w:sz w:val="24"/>
                <w:szCs w:val="24"/>
              </w:rPr>
              <w:t xml:space="preserve"> В. Фаворский.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firstLine="280"/>
              <w:rPr>
                <w:sz w:val="24"/>
                <w:szCs w:val="24"/>
                <w:lang w:val="ru-RU"/>
              </w:rPr>
            </w:pPr>
            <w:r w:rsidRPr="00356F7E">
              <w:rPr>
                <w:sz w:val="24"/>
                <w:szCs w:val="24"/>
              </w:rPr>
              <w:t>Иллюстрация к сказке «Снегурочка».</w:t>
            </w:r>
            <w:r w:rsidRPr="00356F7E">
              <w:rPr>
                <w:rStyle w:val="198"/>
                <w:b w:val="0"/>
                <w:bCs w:val="0"/>
                <w:i w:val="0"/>
                <w:iCs w:val="0"/>
                <w:sz w:val="24"/>
                <w:szCs w:val="24"/>
              </w:rPr>
              <w:t xml:space="preserve"> В. Кукулиев.</w:t>
            </w:r>
            <w:r w:rsidRPr="00356F7E">
              <w:rPr>
                <w:sz w:val="24"/>
                <w:szCs w:val="24"/>
              </w:rPr>
              <w:t xml:space="preserve"> Садко. </w:t>
            </w:r>
            <w:r w:rsidRPr="00356F7E">
              <w:rPr>
                <w:rStyle w:val="198"/>
                <w:b w:val="0"/>
                <w:bCs w:val="0"/>
                <w:i w:val="0"/>
                <w:iCs w:val="0"/>
                <w:sz w:val="24"/>
                <w:szCs w:val="24"/>
              </w:rPr>
              <w:t>И. Репин.</w:t>
            </w:r>
            <w:r w:rsidRPr="00356F7E">
              <w:rPr>
                <w:sz w:val="24"/>
                <w:szCs w:val="24"/>
              </w:rPr>
              <w:t xml:space="preserve"> Садко.</w:t>
            </w:r>
            <w:r w:rsidRPr="00356F7E">
              <w:rPr>
                <w:rStyle w:val="198"/>
                <w:b w:val="0"/>
                <w:bCs w:val="0"/>
                <w:i w:val="0"/>
                <w:iCs w:val="0"/>
                <w:sz w:val="24"/>
                <w:szCs w:val="24"/>
              </w:rPr>
              <w:t xml:space="preserve"> Палех. В. Смирнов.</w:t>
            </w:r>
            <w:r w:rsidRPr="00356F7E">
              <w:rPr>
                <w:sz w:val="24"/>
                <w:szCs w:val="24"/>
              </w:rPr>
              <w:t xml:space="preserve"> Иллюстрация к былине «Садко».</w:t>
            </w:r>
            <w:r w:rsidRPr="00356F7E">
              <w:rPr>
                <w:rStyle w:val="198"/>
                <w:b w:val="0"/>
                <w:bCs w:val="0"/>
                <w:i w:val="0"/>
                <w:iCs w:val="0"/>
                <w:sz w:val="24"/>
                <w:szCs w:val="24"/>
              </w:rPr>
              <w:t xml:space="preserve"> В. Кукулиев.</w:t>
            </w:r>
            <w:r w:rsidRPr="00356F7E">
              <w:rPr>
                <w:sz w:val="24"/>
                <w:szCs w:val="24"/>
              </w:rPr>
              <w:t xml:space="preserve"> Садко и Морской царь.</w:t>
            </w:r>
            <w:r w:rsidRPr="00356F7E">
              <w:rPr>
                <w:rStyle w:val="198"/>
                <w:b w:val="0"/>
                <w:bCs w:val="0"/>
                <w:i w:val="0"/>
                <w:iCs w:val="0"/>
                <w:sz w:val="24"/>
                <w:szCs w:val="24"/>
              </w:rPr>
              <w:t xml:space="preserve"> Книжная иллю</w:t>
            </w:r>
            <w:r w:rsidRPr="00356F7E">
              <w:rPr>
                <w:rStyle w:val="198"/>
                <w:b w:val="0"/>
                <w:bCs w:val="0"/>
                <w:i w:val="0"/>
                <w:iCs w:val="0"/>
                <w:sz w:val="24"/>
                <w:szCs w:val="24"/>
              </w:rPr>
              <w:softHyphen/>
              <w:t>страция. В. Лукьянец.</w:t>
            </w:r>
            <w:r w:rsidRPr="00356F7E">
              <w:rPr>
                <w:sz w:val="24"/>
                <w:szCs w:val="24"/>
              </w:rPr>
              <w:t xml:space="preserve"> Иллюстрации к «Сказке о царе Сал- тане...» А. Пушкина.</w:t>
            </w:r>
            <w:r w:rsidRPr="00356F7E">
              <w:rPr>
                <w:rStyle w:val="198"/>
                <w:b w:val="0"/>
                <w:bCs w:val="0"/>
                <w:i w:val="0"/>
                <w:iCs w:val="0"/>
                <w:sz w:val="24"/>
                <w:szCs w:val="24"/>
              </w:rPr>
              <w:t xml:space="preserve"> И. Билибин.</w:t>
            </w:r>
            <w:r w:rsidRPr="00356F7E">
              <w:rPr>
                <w:sz w:val="24"/>
                <w:szCs w:val="24"/>
              </w:rPr>
              <w:t xml:space="preserve"> Волхова.</w:t>
            </w:r>
            <w:r w:rsidRPr="00356F7E">
              <w:rPr>
                <w:rStyle w:val="198"/>
                <w:b w:val="0"/>
                <w:bCs w:val="0"/>
                <w:i w:val="0"/>
                <w:iCs w:val="0"/>
                <w:sz w:val="24"/>
                <w:szCs w:val="24"/>
              </w:rPr>
              <w:t xml:space="preserve"> М. Врубель.</w:t>
            </w:r>
            <w:r w:rsidRPr="00356F7E">
              <w:rPr>
                <w:sz w:val="24"/>
                <w:szCs w:val="24"/>
              </w:rPr>
              <w:t xml:space="preserve"> Нов</w:t>
            </w:r>
            <w:r w:rsidRPr="00356F7E">
              <w:rPr>
                <w:sz w:val="24"/>
                <w:szCs w:val="24"/>
              </w:rPr>
              <w:softHyphen/>
              <w:t>городский торг.</w:t>
            </w:r>
            <w:r w:rsidRPr="00356F7E">
              <w:rPr>
                <w:rStyle w:val="198"/>
                <w:b w:val="0"/>
                <w:bCs w:val="0"/>
                <w:i w:val="0"/>
                <w:iCs w:val="0"/>
                <w:sz w:val="24"/>
                <w:szCs w:val="24"/>
              </w:rPr>
              <w:t xml:space="preserve"> А. Васнецов.</w:t>
            </w:r>
            <w:r w:rsidRPr="00356F7E">
              <w:rPr>
                <w:sz w:val="24"/>
                <w:szCs w:val="24"/>
              </w:rPr>
              <w:t xml:space="preserve"> Песнь Волжского челна. </w:t>
            </w:r>
            <w:r w:rsidRPr="00356F7E">
              <w:rPr>
                <w:rStyle w:val="198"/>
                <w:b w:val="0"/>
                <w:bCs w:val="0"/>
                <w:i w:val="0"/>
                <w:iCs w:val="0"/>
                <w:sz w:val="24"/>
                <w:szCs w:val="24"/>
              </w:rPr>
              <w:t>В. Кандинский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lastRenderedPageBreak/>
              <w:t>Выявлять</w:t>
            </w:r>
            <w:r w:rsidRPr="00356F7E">
              <w:rPr>
                <w:rStyle w:val="8"/>
                <w:sz w:val="24"/>
                <w:szCs w:val="24"/>
              </w:rPr>
              <w:t xml:space="preserve"> общность жизненных исто</w:t>
            </w:r>
            <w:r w:rsidRPr="00356F7E">
              <w:rPr>
                <w:rStyle w:val="8"/>
                <w:sz w:val="24"/>
                <w:szCs w:val="24"/>
              </w:rPr>
              <w:softHyphen/>
              <w:t>ков и взаимосвязь музыки и литературы.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Проявлять</w:t>
            </w:r>
            <w:r w:rsidRPr="00356F7E">
              <w:rPr>
                <w:rStyle w:val="8"/>
                <w:sz w:val="24"/>
                <w:szCs w:val="24"/>
              </w:rPr>
              <w:t xml:space="preserve"> эмоциональную отзывчи</w:t>
            </w:r>
            <w:r w:rsidRPr="00356F7E">
              <w:rPr>
                <w:rStyle w:val="8"/>
                <w:sz w:val="24"/>
                <w:szCs w:val="24"/>
              </w:rPr>
              <w:softHyphen/>
              <w:t>вость, личностное отношение к музы</w:t>
            </w:r>
            <w:r w:rsidRPr="00356F7E">
              <w:rPr>
                <w:rStyle w:val="8"/>
                <w:sz w:val="24"/>
                <w:szCs w:val="24"/>
              </w:rPr>
              <w:softHyphen/>
              <w:t>кальным произведениям при их воспри</w:t>
            </w:r>
            <w:r w:rsidRPr="00356F7E">
              <w:rPr>
                <w:rStyle w:val="8"/>
                <w:sz w:val="24"/>
                <w:szCs w:val="24"/>
              </w:rPr>
              <w:softHyphen/>
              <w:t>ятии и исполнении.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Исполнять</w:t>
            </w:r>
            <w:r w:rsidRPr="00356F7E">
              <w:rPr>
                <w:rStyle w:val="8"/>
                <w:sz w:val="24"/>
                <w:szCs w:val="24"/>
              </w:rPr>
              <w:t xml:space="preserve"> народные песни, песни о родном крае современных композиторов; </w:t>
            </w:r>
            <w:r w:rsidRPr="00356F7E">
              <w:rPr>
                <w:rStyle w:val="82"/>
                <w:sz w:val="24"/>
                <w:szCs w:val="24"/>
              </w:rPr>
              <w:t>понимать</w:t>
            </w:r>
            <w:r w:rsidRPr="00356F7E">
              <w:rPr>
                <w:rStyle w:val="8"/>
                <w:sz w:val="24"/>
                <w:szCs w:val="24"/>
              </w:rPr>
              <w:t xml:space="preserve"> особенности музыкального воплощения стихотворных текстов.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Воплощать</w:t>
            </w:r>
            <w:r w:rsidRPr="00356F7E">
              <w:rPr>
                <w:rStyle w:val="8"/>
                <w:sz w:val="24"/>
                <w:szCs w:val="24"/>
              </w:rPr>
              <w:t xml:space="preserve"> художественно-образное содержание музыкальных и литератур</w:t>
            </w:r>
            <w:r w:rsidRPr="00356F7E">
              <w:rPr>
                <w:rStyle w:val="8"/>
                <w:sz w:val="24"/>
                <w:szCs w:val="24"/>
              </w:rPr>
              <w:softHyphen/>
              <w:t>ных произведений в драматизации, ин</w:t>
            </w:r>
            <w:r w:rsidRPr="00356F7E">
              <w:rPr>
                <w:rStyle w:val="8"/>
                <w:sz w:val="24"/>
                <w:szCs w:val="24"/>
              </w:rPr>
              <w:softHyphen/>
              <w:t>сценировке, пластическом движении, свободном дирижировании.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Импровизировать</w:t>
            </w:r>
            <w:r w:rsidRPr="00356F7E">
              <w:rPr>
                <w:rStyle w:val="8"/>
                <w:sz w:val="24"/>
                <w:szCs w:val="24"/>
              </w:rPr>
              <w:t xml:space="preserve"> в пении, игре на элементарных музыкальных инструмен</w:t>
            </w:r>
            <w:r w:rsidRPr="00356F7E">
              <w:rPr>
                <w:rStyle w:val="8"/>
                <w:sz w:val="24"/>
                <w:szCs w:val="24"/>
              </w:rPr>
              <w:softHyphen/>
              <w:t>тах, пластике, в театрализации.</w:t>
            </w:r>
          </w:p>
          <w:p w:rsidR="00356F7E" w:rsidRPr="00356F7E" w:rsidRDefault="00356F7E" w:rsidP="00356F7E">
            <w:pPr>
              <w:pStyle w:val="85"/>
              <w:keepNext/>
              <w:keepLines/>
              <w:shd w:val="clear" w:color="auto" w:fill="auto"/>
              <w:spacing w:before="0" w:after="0" w:line="240" w:lineRule="auto"/>
              <w:ind w:firstLine="317"/>
              <w:jc w:val="both"/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</w:pPr>
            <w:r w:rsidRPr="00356F7E">
              <w:rPr>
                <w:rStyle w:val="82"/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356F7E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t xml:space="preserve"> ассоциативные связи меж</w:t>
            </w:r>
            <w:r w:rsidRPr="00356F7E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softHyphen/>
              <w:t>ду художественными образами музыки и других видов искусства.</w:t>
            </w:r>
          </w:p>
          <w:p w:rsidR="00356F7E" w:rsidRPr="00356F7E" w:rsidRDefault="00356F7E" w:rsidP="00356F7E">
            <w:pPr>
              <w:pStyle w:val="1120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11211pt2"/>
                <w:sz w:val="24"/>
                <w:szCs w:val="24"/>
              </w:rPr>
              <w:lastRenderedPageBreak/>
              <w:t>Владеть</w:t>
            </w:r>
            <w:r w:rsidRPr="00356F7E">
              <w:rPr>
                <w:rStyle w:val="1121"/>
                <w:sz w:val="24"/>
                <w:szCs w:val="24"/>
              </w:rPr>
              <w:t xml:space="preserve"> музыкальными</w:t>
            </w:r>
            <w:r w:rsidRPr="00356F7E">
              <w:rPr>
                <w:sz w:val="24"/>
                <w:szCs w:val="24"/>
              </w:rPr>
              <w:t xml:space="preserve"> терминами </w:t>
            </w:r>
            <w:r w:rsidRPr="00356F7E">
              <w:rPr>
                <w:rStyle w:val="1121"/>
                <w:b w:val="0"/>
                <w:sz w:val="24"/>
                <w:szCs w:val="24"/>
              </w:rPr>
              <w:t>и понятиями</w:t>
            </w:r>
            <w:r w:rsidRPr="00356F7E">
              <w:rPr>
                <w:rStyle w:val="1121"/>
                <w:sz w:val="24"/>
                <w:szCs w:val="24"/>
              </w:rPr>
              <w:t xml:space="preserve"> </w:t>
            </w:r>
            <w:r w:rsidRPr="00356F7E">
              <w:rPr>
                <w:rStyle w:val="1121"/>
                <w:b w:val="0"/>
                <w:sz w:val="24"/>
                <w:szCs w:val="24"/>
              </w:rPr>
              <w:t>в</w:t>
            </w:r>
            <w:r w:rsidRPr="00356F7E">
              <w:rPr>
                <w:sz w:val="24"/>
                <w:szCs w:val="24"/>
              </w:rPr>
              <w:t xml:space="preserve"> пределах изучаемой те</w:t>
            </w:r>
            <w:r w:rsidRPr="00356F7E">
              <w:rPr>
                <w:sz w:val="24"/>
                <w:szCs w:val="24"/>
              </w:rPr>
              <w:softHyphen/>
              <w:t>мы.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Размышлять</w:t>
            </w:r>
            <w:r w:rsidRPr="00356F7E">
              <w:rPr>
                <w:rStyle w:val="8"/>
                <w:sz w:val="24"/>
                <w:szCs w:val="24"/>
              </w:rPr>
              <w:t xml:space="preserve"> о знакомом музыкаль</w:t>
            </w:r>
            <w:r w:rsidRPr="00356F7E">
              <w:rPr>
                <w:rStyle w:val="8"/>
                <w:sz w:val="24"/>
                <w:szCs w:val="24"/>
              </w:rPr>
              <w:softHyphen/>
              <w:t>ном произведении,</w:t>
            </w:r>
            <w:r w:rsidRPr="00356F7E">
              <w:rPr>
                <w:rStyle w:val="82"/>
                <w:sz w:val="24"/>
                <w:szCs w:val="24"/>
              </w:rPr>
              <w:t xml:space="preserve"> высказывать</w:t>
            </w:r>
            <w:r w:rsidRPr="00356F7E">
              <w:rPr>
                <w:rStyle w:val="8"/>
                <w:sz w:val="24"/>
                <w:szCs w:val="24"/>
              </w:rPr>
              <w:t xml:space="preserve"> сужде</w:t>
            </w:r>
            <w:r w:rsidRPr="00356F7E">
              <w:rPr>
                <w:rStyle w:val="8"/>
                <w:sz w:val="24"/>
                <w:szCs w:val="24"/>
              </w:rPr>
              <w:softHyphen/>
              <w:t>ние об основной идее, средствах и фор</w:t>
            </w:r>
            <w:r w:rsidRPr="00356F7E">
              <w:rPr>
                <w:rStyle w:val="8"/>
                <w:sz w:val="24"/>
                <w:szCs w:val="24"/>
              </w:rPr>
              <w:softHyphen/>
              <w:t>мах ее воплощения.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Импровизировать</w:t>
            </w:r>
            <w:r w:rsidRPr="00356F7E">
              <w:rPr>
                <w:rStyle w:val="8"/>
                <w:sz w:val="24"/>
                <w:szCs w:val="24"/>
              </w:rPr>
              <w:t xml:space="preserve"> в соответствии с представленным учителем или самостоя</w:t>
            </w:r>
            <w:r w:rsidRPr="00356F7E">
              <w:rPr>
                <w:rStyle w:val="8"/>
                <w:sz w:val="24"/>
                <w:szCs w:val="24"/>
              </w:rPr>
              <w:softHyphen/>
              <w:t>тельно выбранным литературным обра</w:t>
            </w:r>
            <w:r w:rsidRPr="00356F7E">
              <w:rPr>
                <w:rStyle w:val="8"/>
                <w:sz w:val="24"/>
                <w:szCs w:val="24"/>
              </w:rPr>
              <w:softHyphen/>
              <w:t>зом.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Находить</w:t>
            </w:r>
            <w:r w:rsidRPr="00356F7E">
              <w:rPr>
                <w:rStyle w:val="8"/>
                <w:sz w:val="24"/>
                <w:szCs w:val="24"/>
              </w:rPr>
              <w:t xml:space="preserve"> жанровые параллели меж</w:t>
            </w:r>
            <w:r w:rsidRPr="00356F7E">
              <w:rPr>
                <w:rStyle w:val="8"/>
                <w:sz w:val="24"/>
                <w:szCs w:val="24"/>
              </w:rPr>
              <w:softHyphen/>
            </w:r>
            <w:r w:rsidRPr="00356F7E">
              <w:rPr>
                <w:rStyle w:val="82"/>
                <w:b w:val="0"/>
                <w:sz w:val="24"/>
                <w:szCs w:val="24"/>
              </w:rPr>
              <w:t>ду</w:t>
            </w:r>
            <w:r w:rsidRPr="00356F7E">
              <w:rPr>
                <w:rStyle w:val="8"/>
                <w:sz w:val="24"/>
                <w:szCs w:val="24"/>
              </w:rPr>
              <w:t xml:space="preserve"> музыкой и другими видами искус</w:t>
            </w:r>
            <w:r w:rsidRPr="00356F7E">
              <w:rPr>
                <w:rStyle w:val="8"/>
                <w:sz w:val="24"/>
                <w:szCs w:val="24"/>
              </w:rPr>
              <w:softHyphen/>
              <w:t>ства.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"/>
                <w:sz w:val="24"/>
                <w:szCs w:val="24"/>
              </w:rPr>
              <w:t>Творчески</w:t>
            </w:r>
            <w:r w:rsidRPr="00356F7E">
              <w:rPr>
                <w:rStyle w:val="82"/>
                <w:sz w:val="24"/>
                <w:szCs w:val="24"/>
              </w:rPr>
              <w:t xml:space="preserve"> интерпретировать</w:t>
            </w:r>
            <w:r w:rsidRPr="00356F7E">
              <w:rPr>
                <w:rStyle w:val="8"/>
                <w:sz w:val="24"/>
                <w:szCs w:val="24"/>
              </w:rPr>
              <w:t xml:space="preserve"> содер</w:t>
            </w:r>
            <w:r w:rsidRPr="00356F7E">
              <w:rPr>
                <w:rStyle w:val="8"/>
                <w:sz w:val="24"/>
                <w:szCs w:val="24"/>
              </w:rPr>
              <w:softHyphen/>
              <w:t>жание музыкального произведения в пе</w:t>
            </w:r>
            <w:r w:rsidRPr="00356F7E">
              <w:rPr>
                <w:rStyle w:val="8"/>
                <w:sz w:val="24"/>
                <w:szCs w:val="24"/>
              </w:rPr>
              <w:softHyphen/>
              <w:t>нии, музыкально-ритмическом движе</w:t>
            </w:r>
            <w:r w:rsidRPr="00356F7E">
              <w:rPr>
                <w:rStyle w:val="8"/>
                <w:sz w:val="24"/>
                <w:szCs w:val="24"/>
              </w:rPr>
              <w:softHyphen/>
              <w:t>нии, поэтическом слове, изобразитель</w:t>
            </w:r>
            <w:r w:rsidRPr="00356F7E">
              <w:rPr>
                <w:rStyle w:val="8"/>
                <w:sz w:val="24"/>
                <w:szCs w:val="24"/>
              </w:rPr>
              <w:softHyphen/>
              <w:t>ной деятельности.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Рассуждать</w:t>
            </w:r>
            <w:r w:rsidRPr="00356F7E">
              <w:rPr>
                <w:rStyle w:val="8"/>
                <w:sz w:val="24"/>
                <w:szCs w:val="24"/>
              </w:rPr>
              <w:t xml:space="preserve"> об общности и различии выразительных средств музыки и литера</w:t>
            </w:r>
            <w:r w:rsidRPr="00356F7E">
              <w:rPr>
                <w:rStyle w:val="8"/>
                <w:sz w:val="24"/>
                <w:szCs w:val="24"/>
              </w:rPr>
              <w:softHyphen/>
              <w:t>туры.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Определять</w:t>
            </w:r>
            <w:r w:rsidRPr="00356F7E">
              <w:rPr>
                <w:rStyle w:val="8"/>
                <w:sz w:val="24"/>
                <w:szCs w:val="24"/>
              </w:rPr>
              <w:t xml:space="preserve"> специфику деятельности композитора, поэта и писателя.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Определять</w:t>
            </w:r>
            <w:r w:rsidRPr="00356F7E">
              <w:rPr>
                <w:rStyle w:val="8"/>
                <w:sz w:val="24"/>
                <w:szCs w:val="24"/>
              </w:rPr>
              <w:t xml:space="preserve"> характерные признаки музыки и литературы.</w:t>
            </w:r>
          </w:p>
          <w:p w:rsidR="00356F7E" w:rsidRPr="00356F7E" w:rsidRDefault="00356F7E" w:rsidP="00356F7E">
            <w:pPr>
              <w:pStyle w:val="85"/>
              <w:keepNext/>
              <w:keepLines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</w:pPr>
            <w:r w:rsidRPr="00356F7E">
              <w:rPr>
                <w:rStyle w:val="82"/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356F7E">
              <w:rPr>
                <w:rStyle w:val="8"/>
                <w:rFonts w:ascii="Times New Roman" w:hAnsi="Times New Roman"/>
                <w:sz w:val="24"/>
                <w:szCs w:val="24"/>
              </w:rPr>
              <w:t xml:space="preserve"> </w:t>
            </w:r>
            <w:r w:rsidRPr="00356F7E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t>особенности музыкально</w:t>
            </w:r>
            <w:r w:rsidRPr="00356F7E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softHyphen/>
              <w:t>го воплощения стихотворных текстов.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firstLine="280"/>
              <w:rPr>
                <w:sz w:val="24"/>
                <w:szCs w:val="24"/>
              </w:rPr>
            </w:pPr>
            <w:r w:rsidRPr="00356F7E">
              <w:rPr>
                <w:rStyle w:val="8"/>
                <w:sz w:val="24"/>
                <w:szCs w:val="24"/>
              </w:rPr>
              <w:t>Самостоятельно</w:t>
            </w:r>
            <w:r w:rsidRPr="00356F7E">
              <w:rPr>
                <w:rStyle w:val="82"/>
                <w:sz w:val="24"/>
                <w:szCs w:val="24"/>
              </w:rPr>
              <w:t xml:space="preserve"> подбирать сходные </w:t>
            </w:r>
            <w:r w:rsidRPr="00356F7E">
              <w:rPr>
                <w:rStyle w:val="8"/>
                <w:sz w:val="24"/>
                <w:szCs w:val="24"/>
              </w:rPr>
              <w:t>и/или контрастные литературные произ</w:t>
            </w:r>
            <w:r w:rsidRPr="00356F7E">
              <w:rPr>
                <w:rStyle w:val="8"/>
                <w:sz w:val="24"/>
                <w:szCs w:val="24"/>
              </w:rPr>
              <w:softHyphen/>
              <w:t>ведения к изучаемой музыке.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firstLine="280"/>
              <w:rPr>
                <w:sz w:val="24"/>
                <w:szCs w:val="24"/>
              </w:rPr>
            </w:pPr>
            <w:r w:rsidRPr="00356F7E">
              <w:rPr>
                <w:rStyle w:val="8"/>
                <w:sz w:val="24"/>
                <w:szCs w:val="24"/>
              </w:rPr>
              <w:t>Самостоятельно</w:t>
            </w:r>
            <w:r w:rsidRPr="00356F7E">
              <w:rPr>
                <w:rStyle w:val="82"/>
                <w:sz w:val="24"/>
                <w:szCs w:val="24"/>
              </w:rPr>
              <w:t xml:space="preserve"> исследовать</w:t>
            </w:r>
            <w:r w:rsidRPr="00356F7E">
              <w:rPr>
                <w:rStyle w:val="8"/>
                <w:sz w:val="24"/>
                <w:szCs w:val="24"/>
              </w:rPr>
              <w:t xml:space="preserve"> жанры русских народных песен и виды музы</w:t>
            </w:r>
            <w:r w:rsidRPr="00356F7E">
              <w:rPr>
                <w:rStyle w:val="8"/>
                <w:sz w:val="24"/>
                <w:szCs w:val="24"/>
              </w:rPr>
              <w:softHyphen/>
              <w:t>кальных инструментов.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Определять</w:t>
            </w:r>
            <w:r w:rsidRPr="00356F7E">
              <w:rPr>
                <w:rStyle w:val="8"/>
                <w:sz w:val="24"/>
                <w:szCs w:val="24"/>
              </w:rPr>
              <w:t xml:space="preserve"> характерные черты му</w:t>
            </w:r>
            <w:r w:rsidRPr="00356F7E">
              <w:rPr>
                <w:rStyle w:val="8"/>
                <w:sz w:val="24"/>
                <w:szCs w:val="24"/>
              </w:rPr>
              <w:softHyphen/>
              <w:t>зыкального творчества народов России и других стран при участии в народных иг</w:t>
            </w:r>
            <w:r w:rsidRPr="00356F7E">
              <w:rPr>
                <w:rStyle w:val="8"/>
                <w:sz w:val="24"/>
                <w:szCs w:val="24"/>
              </w:rPr>
              <w:softHyphen/>
              <w:t>рах и обрядах, действах и т.п.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Исполнять</w:t>
            </w:r>
            <w:r w:rsidRPr="00356F7E">
              <w:rPr>
                <w:rStyle w:val="8"/>
                <w:sz w:val="24"/>
                <w:szCs w:val="24"/>
              </w:rPr>
              <w:t xml:space="preserve"> отдельные </w:t>
            </w:r>
            <w:r w:rsidRPr="00356F7E">
              <w:rPr>
                <w:rStyle w:val="8"/>
                <w:sz w:val="24"/>
                <w:szCs w:val="24"/>
              </w:rPr>
              <w:lastRenderedPageBreak/>
              <w:t>образцы на</w:t>
            </w:r>
            <w:r w:rsidRPr="00356F7E">
              <w:rPr>
                <w:rStyle w:val="8"/>
                <w:sz w:val="24"/>
                <w:szCs w:val="24"/>
              </w:rPr>
              <w:softHyphen/>
              <w:t>родного музыкального творчества своей республики, края, региона и т.п.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Участвовать</w:t>
            </w:r>
            <w:r w:rsidRPr="00356F7E">
              <w:rPr>
                <w:rStyle w:val="8"/>
                <w:sz w:val="24"/>
                <w:szCs w:val="24"/>
              </w:rPr>
              <w:t xml:space="preserve"> в коллективной испол</w:t>
            </w:r>
            <w:r w:rsidRPr="00356F7E">
              <w:rPr>
                <w:rStyle w:val="8"/>
                <w:sz w:val="24"/>
                <w:szCs w:val="24"/>
              </w:rPr>
              <w:softHyphen/>
              <w:t>нительской деятельности (пении, плас</w:t>
            </w:r>
            <w:r w:rsidRPr="00356F7E">
              <w:rPr>
                <w:rStyle w:val="8"/>
                <w:sz w:val="24"/>
                <w:szCs w:val="24"/>
              </w:rPr>
              <w:softHyphen/>
              <w:t>тическом интонировании, импровиза</w:t>
            </w:r>
            <w:r w:rsidRPr="00356F7E">
              <w:rPr>
                <w:rStyle w:val="8"/>
                <w:sz w:val="24"/>
                <w:szCs w:val="24"/>
              </w:rPr>
              <w:softHyphen/>
              <w:t>ции, игре на инструментах — элементар</w:t>
            </w:r>
            <w:r w:rsidRPr="00356F7E">
              <w:rPr>
                <w:rStyle w:val="8"/>
                <w:sz w:val="24"/>
                <w:szCs w:val="24"/>
              </w:rPr>
              <w:softHyphen/>
              <w:t>ных и электронных).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Передавать</w:t>
            </w:r>
            <w:r w:rsidRPr="00356F7E">
              <w:rPr>
                <w:rStyle w:val="8"/>
                <w:sz w:val="24"/>
                <w:szCs w:val="24"/>
              </w:rPr>
              <w:t xml:space="preserve"> свои музыкальные впечатления в устной и письменной форме.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firstLine="280"/>
              <w:rPr>
                <w:sz w:val="24"/>
                <w:szCs w:val="24"/>
              </w:rPr>
            </w:pPr>
            <w:r w:rsidRPr="00356F7E">
              <w:rPr>
                <w:rStyle w:val="8"/>
                <w:sz w:val="24"/>
                <w:szCs w:val="24"/>
              </w:rPr>
              <w:t>Самостоятельно</w:t>
            </w:r>
            <w:r w:rsidRPr="00356F7E">
              <w:rPr>
                <w:rStyle w:val="82"/>
                <w:sz w:val="24"/>
                <w:szCs w:val="24"/>
              </w:rPr>
              <w:t xml:space="preserve"> работать</w:t>
            </w:r>
            <w:r w:rsidRPr="00356F7E">
              <w:rPr>
                <w:rStyle w:val="8"/>
                <w:sz w:val="24"/>
                <w:szCs w:val="24"/>
              </w:rPr>
              <w:t xml:space="preserve"> в творчес</w:t>
            </w:r>
            <w:r w:rsidRPr="00356F7E">
              <w:rPr>
                <w:rStyle w:val="8"/>
                <w:sz w:val="24"/>
                <w:szCs w:val="24"/>
              </w:rPr>
              <w:softHyphen/>
              <w:t>ких тетрадях.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b/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Делиться</w:t>
            </w:r>
            <w:r w:rsidRPr="00356F7E">
              <w:rPr>
                <w:rStyle w:val="8"/>
                <w:sz w:val="24"/>
                <w:szCs w:val="24"/>
              </w:rPr>
              <w:t xml:space="preserve"> </w:t>
            </w:r>
            <w:r w:rsidRPr="00356F7E">
              <w:rPr>
                <w:rStyle w:val="8"/>
                <w:b/>
                <w:sz w:val="24"/>
                <w:szCs w:val="24"/>
              </w:rPr>
              <w:t>впечатлениями о концер</w:t>
            </w:r>
            <w:r w:rsidRPr="00356F7E">
              <w:rPr>
                <w:rStyle w:val="24"/>
                <w:b w:val="0"/>
                <w:sz w:val="24"/>
                <w:szCs w:val="24"/>
              </w:rPr>
              <w:t>тах, спектаклях и т.п.</w:t>
            </w:r>
            <w:r w:rsidRPr="00356F7E">
              <w:rPr>
                <w:rStyle w:val="2410"/>
                <w:b w:val="0"/>
                <w:sz w:val="24"/>
                <w:szCs w:val="24"/>
              </w:rPr>
              <w:t xml:space="preserve"> со сверстниками и </w:t>
            </w:r>
            <w:r w:rsidRPr="00356F7E">
              <w:rPr>
                <w:rStyle w:val="24"/>
                <w:b w:val="0"/>
                <w:sz w:val="24"/>
                <w:szCs w:val="24"/>
              </w:rPr>
              <w:t>родителями.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right="20" w:firstLine="280"/>
              <w:rPr>
                <w:sz w:val="24"/>
                <w:szCs w:val="24"/>
              </w:rPr>
            </w:pPr>
            <w:r w:rsidRPr="00356F7E">
              <w:rPr>
                <w:rStyle w:val="811pt"/>
                <w:sz w:val="24"/>
                <w:szCs w:val="24"/>
              </w:rPr>
              <w:t>Использовать</w:t>
            </w:r>
            <w:r w:rsidRPr="00356F7E">
              <w:rPr>
                <w:rStyle w:val="8"/>
                <w:sz w:val="24"/>
                <w:szCs w:val="24"/>
              </w:rPr>
              <w:t xml:space="preserve"> образовательные ре</w:t>
            </w:r>
            <w:r w:rsidRPr="00356F7E">
              <w:rPr>
                <w:rStyle w:val="8"/>
                <w:sz w:val="24"/>
                <w:szCs w:val="24"/>
              </w:rPr>
              <w:softHyphen/>
              <w:t>сурсы Интернета для поиска произведе</w:t>
            </w:r>
            <w:r w:rsidRPr="00356F7E">
              <w:rPr>
                <w:rStyle w:val="8"/>
                <w:sz w:val="24"/>
                <w:szCs w:val="24"/>
              </w:rPr>
              <w:softHyphen/>
              <w:t>ний музыки и литературы.</w:t>
            </w:r>
          </w:p>
          <w:p w:rsidR="00356F7E" w:rsidRPr="00356F7E" w:rsidRDefault="00356F7E" w:rsidP="00356F7E">
            <w:pPr>
              <w:pStyle w:val="85"/>
              <w:keepNext/>
              <w:keepLines/>
              <w:shd w:val="clear" w:color="auto" w:fill="auto"/>
              <w:spacing w:before="0"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F7E">
              <w:rPr>
                <w:rStyle w:val="82"/>
                <w:rFonts w:ascii="Times New Roman" w:hAnsi="Times New Roman"/>
                <w:b/>
                <w:sz w:val="24"/>
                <w:szCs w:val="24"/>
              </w:rPr>
              <w:t>Собирать</w:t>
            </w:r>
            <w:r w:rsidRPr="00356F7E">
              <w:rPr>
                <w:rStyle w:val="8"/>
                <w:rFonts w:ascii="Times New Roman" w:hAnsi="Times New Roman"/>
                <w:sz w:val="24"/>
                <w:szCs w:val="24"/>
              </w:rPr>
              <w:t xml:space="preserve"> </w:t>
            </w:r>
            <w:r w:rsidRPr="00356F7E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t>коллекцию музыкальных и литературных произведений.</w:t>
            </w:r>
          </w:p>
        </w:tc>
      </w:tr>
      <w:tr w:rsidR="00356F7E" w:rsidRPr="00356F7E" w:rsidTr="00356F7E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7E" w:rsidRPr="00356F7E" w:rsidRDefault="00356F7E" w:rsidP="00356F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56F7E">
              <w:rPr>
                <w:b/>
                <w:sz w:val="24"/>
                <w:szCs w:val="24"/>
              </w:rPr>
              <w:lastRenderedPageBreak/>
              <w:t>Музыка и изобразительное искусство (18 ч)</w:t>
            </w:r>
          </w:p>
        </w:tc>
      </w:tr>
      <w:tr w:rsidR="00356F7E" w:rsidRPr="00356F7E" w:rsidTr="00250E7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7E" w:rsidRPr="00356F7E" w:rsidRDefault="00356F7E" w:rsidP="00356F7E">
            <w:pPr>
              <w:pStyle w:val="121"/>
              <w:shd w:val="clear" w:color="auto" w:fill="auto"/>
              <w:spacing w:line="240" w:lineRule="auto"/>
              <w:ind w:left="20" w:firstLine="280"/>
              <w:jc w:val="both"/>
              <w:rPr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>Что роднит музыку с изобразительным искусством.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Небесное и земное в звуках и красках.</w:t>
            </w:r>
            <w:r w:rsidRPr="00356F7E">
              <w:rPr>
                <w:rStyle w:val="8"/>
                <w:sz w:val="24"/>
                <w:szCs w:val="24"/>
              </w:rPr>
              <w:t xml:space="preserve"> Три вечные стру</w:t>
            </w:r>
            <w:r w:rsidRPr="00356F7E">
              <w:rPr>
                <w:rStyle w:val="8"/>
                <w:sz w:val="24"/>
                <w:szCs w:val="24"/>
              </w:rPr>
              <w:softHyphen/>
              <w:t>ны: молитва, песнь, любовь... Любить. Молиться. Петь. Святое назначенье... В минуты музыки печальной... Есть сила благодат</w:t>
            </w:r>
            <w:r w:rsidRPr="00356F7E">
              <w:rPr>
                <w:rStyle w:val="8"/>
                <w:sz w:val="24"/>
                <w:szCs w:val="24"/>
              </w:rPr>
              <w:softHyphen/>
              <w:t>ная в созвучье слов живых...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Звать через прошлое к настоящему.</w:t>
            </w:r>
            <w:r w:rsidRPr="00356F7E">
              <w:rPr>
                <w:rStyle w:val="8"/>
                <w:sz w:val="24"/>
                <w:szCs w:val="24"/>
              </w:rPr>
              <w:t xml:space="preserve"> Александр Невский. За отчий дом, за русский край... Ледовое побоище. После побо</w:t>
            </w:r>
            <w:r w:rsidRPr="00356F7E">
              <w:rPr>
                <w:rStyle w:val="8"/>
                <w:sz w:val="24"/>
                <w:szCs w:val="24"/>
              </w:rPr>
              <w:softHyphen/>
              <w:t>ища.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Музыкальная живопись и живописная музыка.</w:t>
            </w:r>
            <w:r w:rsidRPr="00356F7E">
              <w:rPr>
                <w:rStyle w:val="8"/>
                <w:sz w:val="24"/>
                <w:szCs w:val="24"/>
              </w:rPr>
              <w:t xml:space="preserve"> Ты рас</w:t>
            </w:r>
            <w:r w:rsidRPr="00356F7E">
              <w:rPr>
                <w:rStyle w:val="8"/>
                <w:sz w:val="24"/>
                <w:szCs w:val="24"/>
              </w:rPr>
              <w:softHyphen/>
              <w:t>крой мне, природа, объятья... Мои помыслы — краски, мои краски — напевы... И это все — весенних дней приметы! Форел- лен-квинтет. Дыхание русской песенности.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 xml:space="preserve">Колокольность в музыке и изобразительном искусстве. </w:t>
            </w:r>
            <w:r w:rsidRPr="00356F7E">
              <w:rPr>
                <w:rStyle w:val="8"/>
                <w:sz w:val="24"/>
                <w:szCs w:val="24"/>
              </w:rPr>
              <w:t>Весть святого торжества. Древний храм златой вершиной блещет ярко...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Портрет в музыке и изобразительном искусстве.</w:t>
            </w:r>
            <w:r w:rsidRPr="00356F7E">
              <w:rPr>
                <w:rStyle w:val="8"/>
                <w:sz w:val="24"/>
                <w:szCs w:val="24"/>
              </w:rPr>
              <w:t xml:space="preserve"> Звуки скрипки так дивно звучали... Неукротимым духом своим он по</w:t>
            </w:r>
            <w:r w:rsidRPr="00356F7E">
              <w:rPr>
                <w:rStyle w:val="8"/>
                <w:sz w:val="24"/>
                <w:szCs w:val="24"/>
              </w:rPr>
              <w:softHyphen/>
              <w:t>беждал зло.</w:t>
            </w:r>
          </w:p>
          <w:p w:rsidR="00356F7E" w:rsidRPr="00356F7E" w:rsidRDefault="00356F7E" w:rsidP="00356F7E">
            <w:pPr>
              <w:pStyle w:val="121"/>
              <w:shd w:val="clear" w:color="auto" w:fill="auto"/>
              <w:spacing w:line="240" w:lineRule="auto"/>
              <w:ind w:left="20" w:firstLine="280"/>
              <w:jc w:val="both"/>
              <w:rPr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>Волшебная палочка дирижера.</w:t>
            </w:r>
            <w:r w:rsidRPr="00356F7E">
              <w:rPr>
                <w:rStyle w:val="124"/>
                <w:sz w:val="24"/>
                <w:szCs w:val="24"/>
              </w:rPr>
              <w:t xml:space="preserve"> Дирижеры мира.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Образы борьбы и победы в искусстве.</w:t>
            </w:r>
            <w:r w:rsidRPr="00356F7E">
              <w:rPr>
                <w:rStyle w:val="8"/>
                <w:sz w:val="24"/>
                <w:szCs w:val="24"/>
              </w:rPr>
              <w:t xml:space="preserve"> О, душа моя, ныне — Бетховен с тобой! Земли решается судьба. Оркестр Бетховена играет...</w:t>
            </w:r>
          </w:p>
          <w:p w:rsidR="00356F7E" w:rsidRPr="00356F7E" w:rsidRDefault="00356F7E" w:rsidP="00356F7E">
            <w:pPr>
              <w:pStyle w:val="24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356F7E">
              <w:rPr>
                <w:b w:val="0"/>
                <w:i/>
                <w:sz w:val="24"/>
                <w:szCs w:val="24"/>
              </w:rPr>
              <w:t xml:space="preserve">Раскрываются следующие содержательные линии: </w:t>
            </w:r>
            <w:r w:rsidRPr="00356F7E">
              <w:rPr>
                <w:b w:val="0"/>
                <w:sz w:val="24"/>
                <w:szCs w:val="24"/>
              </w:rPr>
              <w:t>Взаимодействие музыки с изобразительным искусством. Песенность. Знаменный распев.</w:t>
            </w:r>
            <w:r w:rsidRPr="00356F7E">
              <w:rPr>
                <w:sz w:val="24"/>
                <w:szCs w:val="24"/>
              </w:rPr>
              <w:t xml:space="preserve"> </w:t>
            </w:r>
            <w:r w:rsidRPr="00356F7E">
              <w:rPr>
                <w:b w:val="0"/>
                <w:sz w:val="24"/>
                <w:szCs w:val="24"/>
              </w:rPr>
              <w:t xml:space="preserve">Песнопение. Пение </w:t>
            </w:r>
            <w:r w:rsidRPr="00356F7E">
              <w:rPr>
                <w:b w:val="0"/>
                <w:sz w:val="24"/>
                <w:szCs w:val="24"/>
                <w:lang w:val="en-US"/>
              </w:rPr>
              <w:t>a</w:t>
            </w:r>
            <w:r w:rsidRPr="00356F7E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356F7E">
              <w:rPr>
                <w:b w:val="0"/>
                <w:sz w:val="24"/>
                <w:szCs w:val="24"/>
                <w:lang w:val="en-US"/>
              </w:rPr>
              <w:t>capella</w:t>
            </w:r>
            <w:r w:rsidRPr="00356F7E">
              <w:rPr>
                <w:b w:val="0"/>
                <w:sz w:val="24"/>
                <w:szCs w:val="24"/>
              </w:rPr>
              <w:t>. Солист. Орган.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300"/>
              <w:rPr>
                <w:sz w:val="24"/>
                <w:szCs w:val="24"/>
              </w:rPr>
            </w:pPr>
            <w:r w:rsidRPr="00356F7E">
              <w:rPr>
                <w:rStyle w:val="8"/>
                <w:sz w:val="24"/>
                <w:szCs w:val="24"/>
              </w:rPr>
              <w:t>Исторические события, картины природы, характеры, порт</w:t>
            </w:r>
            <w:r w:rsidRPr="00356F7E">
              <w:rPr>
                <w:rStyle w:val="8"/>
                <w:sz w:val="24"/>
                <w:szCs w:val="24"/>
              </w:rPr>
              <w:softHyphen/>
              <w:t>реты людей в различных видах искусства.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300"/>
              <w:rPr>
                <w:sz w:val="24"/>
                <w:szCs w:val="24"/>
              </w:rPr>
            </w:pPr>
            <w:r w:rsidRPr="00356F7E">
              <w:rPr>
                <w:rStyle w:val="8"/>
                <w:sz w:val="24"/>
                <w:szCs w:val="24"/>
              </w:rPr>
              <w:t>Кантата. Триптих. Трехчастная форма. Контраст. Повтор. Смешанный хор: сопрано, альты, тенора, басы. Выразительность и изобразительность. Песня-плач. Протяжная песня. Певческие голоса (меццо-сопрано).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300"/>
              <w:rPr>
                <w:rStyle w:val="8"/>
                <w:sz w:val="24"/>
                <w:szCs w:val="24"/>
              </w:rPr>
            </w:pPr>
            <w:r w:rsidRPr="00356F7E">
              <w:rPr>
                <w:rStyle w:val="8"/>
                <w:sz w:val="24"/>
                <w:szCs w:val="24"/>
              </w:rPr>
              <w:t>Образ музыки разных эпох в изобразительном искусстве. Му</w:t>
            </w:r>
            <w:r w:rsidRPr="00356F7E">
              <w:rPr>
                <w:rStyle w:val="8"/>
                <w:sz w:val="24"/>
                <w:szCs w:val="24"/>
              </w:rPr>
              <w:softHyphen/>
              <w:t>зыкальная живопись и живописная музыка. Мелодия. Рисунок. Колорит. Ритм. Композиция. Линия. Палитра чувств. Гармония красок.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300"/>
              <w:rPr>
                <w:sz w:val="24"/>
                <w:szCs w:val="24"/>
              </w:rPr>
            </w:pPr>
            <w:r w:rsidRPr="00356F7E">
              <w:rPr>
                <w:rStyle w:val="8"/>
                <w:sz w:val="24"/>
                <w:szCs w:val="24"/>
              </w:rPr>
              <w:t>Квинтет. Прелюдия. Сюита. Фреска, орнамент. Тембры инструментов (арфа), оркестр.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300"/>
              <w:rPr>
                <w:sz w:val="24"/>
                <w:szCs w:val="24"/>
              </w:rPr>
            </w:pPr>
            <w:r w:rsidRPr="00356F7E">
              <w:rPr>
                <w:rStyle w:val="8"/>
                <w:sz w:val="24"/>
                <w:szCs w:val="24"/>
              </w:rPr>
              <w:t>Концертная симфония. Инструментальный концерт. Скрипка соло. Каприс. Интерпретация.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300"/>
              <w:rPr>
                <w:sz w:val="24"/>
                <w:szCs w:val="24"/>
              </w:rPr>
            </w:pPr>
            <w:r w:rsidRPr="00356F7E">
              <w:rPr>
                <w:rStyle w:val="8"/>
                <w:sz w:val="24"/>
                <w:szCs w:val="24"/>
              </w:rPr>
              <w:t xml:space="preserve">Роль дирижера в прочтении музыкального сочинения. </w:t>
            </w:r>
            <w:r w:rsidRPr="00356F7E">
              <w:rPr>
                <w:rStyle w:val="8"/>
                <w:sz w:val="24"/>
                <w:szCs w:val="24"/>
              </w:rPr>
              <w:lastRenderedPageBreak/>
              <w:t>Груп</w:t>
            </w:r>
            <w:r w:rsidRPr="00356F7E">
              <w:rPr>
                <w:rStyle w:val="8"/>
                <w:sz w:val="24"/>
                <w:szCs w:val="24"/>
              </w:rPr>
              <w:softHyphen/>
              <w:t>пы инструментов симфонического оркестра. Выдающиеся дири</w:t>
            </w:r>
            <w:r w:rsidRPr="00356F7E">
              <w:rPr>
                <w:rStyle w:val="8"/>
                <w:sz w:val="24"/>
                <w:szCs w:val="24"/>
              </w:rPr>
              <w:softHyphen/>
              <w:t>жеры.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300"/>
              <w:rPr>
                <w:sz w:val="24"/>
                <w:szCs w:val="24"/>
              </w:rPr>
            </w:pPr>
            <w:r w:rsidRPr="00356F7E">
              <w:rPr>
                <w:rStyle w:val="8"/>
                <w:sz w:val="24"/>
                <w:szCs w:val="24"/>
              </w:rPr>
              <w:t>Симфония. Главные темы. Финал. Эскиз. Этюд. Набросок. Зарисовка.</w:t>
            </w:r>
          </w:p>
          <w:p w:rsidR="00356F7E" w:rsidRPr="00356F7E" w:rsidRDefault="00356F7E" w:rsidP="00356F7E">
            <w:pPr>
              <w:pStyle w:val="210"/>
              <w:shd w:val="clear" w:color="auto" w:fill="auto"/>
              <w:spacing w:line="240" w:lineRule="auto"/>
              <w:ind w:left="20" w:firstLine="300"/>
              <w:rPr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>Обобщение материала III четверти.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firstLine="30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Застывшая музыка.</w:t>
            </w:r>
            <w:r w:rsidRPr="00356F7E">
              <w:rPr>
                <w:rStyle w:val="8"/>
                <w:sz w:val="24"/>
                <w:szCs w:val="24"/>
              </w:rPr>
              <w:t xml:space="preserve"> Содружество муз в храме.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30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Полифония в музыке и живописи.</w:t>
            </w:r>
            <w:r w:rsidRPr="00356F7E">
              <w:rPr>
                <w:rStyle w:val="8"/>
                <w:sz w:val="24"/>
                <w:szCs w:val="24"/>
              </w:rPr>
              <w:t xml:space="preserve"> В музыке Баха слышат</w:t>
            </w:r>
            <w:r w:rsidRPr="00356F7E">
              <w:rPr>
                <w:rStyle w:val="8"/>
                <w:sz w:val="24"/>
                <w:szCs w:val="24"/>
              </w:rPr>
              <w:softHyphen/>
              <w:t>ся мелодии космоса...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30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Музыка на мольберте.</w:t>
            </w:r>
            <w:r w:rsidRPr="00356F7E">
              <w:rPr>
                <w:rStyle w:val="8"/>
                <w:sz w:val="24"/>
                <w:szCs w:val="24"/>
              </w:rPr>
              <w:t xml:space="preserve"> Композитор-художник.</w:t>
            </w:r>
            <w:r w:rsidRPr="00356F7E">
              <w:rPr>
                <w:rStyle w:val="82"/>
                <w:sz w:val="24"/>
                <w:szCs w:val="24"/>
              </w:rPr>
              <w:t xml:space="preserve"> </w:t>
            </w:r>
            <w:r w:rsidRPr="00356F7E">
              <w:rPr>
                <w:rStyle w:val="82"/>
                <w:b w:val="0"/>
                <w:sz w:val="24"/>
                <w:szCs w:val="24"/>
              </w:rPr>
              <w:t>Я</w:t>
            </w:r>
            <w:r w:rsidRPr="00356F7E">
              <w:rPr>
                <w:rStyle w:val="8"/>
                <w:sz w:val="24"/>
                <w:szCs w:val="24"/>
              </w:rPr>
              <w:t xml:space="preserve"> полечу в далекие миры, край вечный красоты... Звучащие картины. Все</w:t>
            </w:r>
            <w:r w:rsidRPr="00356F7E">
              <w:rPr>
                <w:rStyle w:val="8"/>
                <w:sz w:val="24"/>
                <w:szCs w:val="24"/>
              </w:rPr>
              <w:softHyphen/>
              <w:t>ленная представляется мне большой симфонией...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30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Импрессионизм в музыке и живописи.</w:t>
            </w:r>
            <w:r w:rsidRPr="00356F7E">
              <w:rPr>
                <w:rStyle w:val="8"/>
                <w:sz w:val="24"/>
                <w:szCs w:val="24"/>
              </w:rPr>
              <w:t xml:space="preserve"> Музыка ближе все</w:t>
            </w:r>
            <w:r w:rsidRPr="00356F7E">
              <w:rPr>
                <w:rStyle w:val="8"/>
                <w:sz w:val="24"/>
                <w:szCs w:val="24"/>
              </w:rPr>
              <w:softHyphen/>
              <w:t>го к природе... Звуки и запахи реют в вечернем воздухе.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30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О подвигах, о доблести, о славе.</w:t>
            </w:r>
            <w:r w:rsidRPr="00356F7E">
              <w:rPr>
                <w:rStyle w:val="8"/>
                <w:sz w:val="24"/>
                <w:szCs w:val="24"/>
              </w:rPr>
              <w:t xml:space="preserve"> О тех, кто уже не придет никогда, — помните! Звучащие картины.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30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В каждой мимолетности вижу я миры...</w:t>
            </w:r>
            <w:r w:rsidRPr="00356F7E">
              <w:rPr>
                <w:rStyle w:val="8"/>
                <w:sz w:val="24"/>
                <w:szCs w:val="24"/>
              </w:rPr>
              <w:t xml:space="preserve"> Прокофьев! Музы</w:t>
            </w:r>
            <w:r w:rsidRPr="00356F7E">
              <w:rPr>
                <w:rStyle w:val="8"/>
                <w:sz w:val="24"/>
                <w:szCs w:val="24"/>
              </w:rPr>
              <w:softHyphen/>
              <w:t>ка и молодость в расцвете... Музыкальная живопись Мусоргского.</w:t>
            </w:r>
          </w:p>
          <w:p w:rsidR="00356F7E" w:rsidRPr="00356F7E" w:rsidRDefault="00356F7E" w:rsidP="00356F7E">
            <w:pPr>
              <w:pStyle w:val="121"/>
              <w:shd w:val="clear" w:color="auto" w:fill="auto"/>
              <w:spacing w:line="240" w:lineRule="auto"/>
              <w:ind w:left="20" w:firstLine="300"/>
              <w:jc w:val="both"/>
              <w:rPr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>Мир композитора.</w:t>
            </w:r>
          </w:p>
          <w:p w:rsidR="00356F7E" w:rsidRPr="00356F7E" w:rsidRDefault="00356F7E" w:rsidP="00356F7E">
            <w:pPr>
              <w:pStyle w:val="121"/>
              <w:shd w:val="clear" w:color="auto" w:fill="auto"/>
              <w:spacing w:line="240" w:lineRule="auto"/>
              <w:ind w:left="20" w:firstLine="300"/>
              <w:jc w:val="both"/>
              <w:rPr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>С веком наравне.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300"/>
              <w:rPr>
                <w:sz w:val="24"/>
                <w:szCs w:val="24"/>
              </w:rPr>
            </w:pPr>
            <w:r w:rsidRPr="00356F7E">
              <w:rPr>
                <w:rStyle w:val="83"/>
                <w:sz w:val="24"/>
                <w:szCs w:val="24"/>
              </w:rPr>
              <w:t>Раскрываются следующие содержательные линии:</w:t>
            </w:r>
            <w:r w:rsidRPr="00356F7E">
              <w:rPr>
                <w:rStyle w:val="8"/>
                <w:sz w:val="24"/>
                <w:szCs w:val="24"/>
              </w:rPr>
              <w:t xml:space="preserve"> Орган</w:t>
            </w:r>
            <w:r w:rsidRPr="00356F7E">
              <w:rPr>
                <w:rStyle w:val="8"/>
                <w:sz w:val="24"/>
                <w:szCs w:val="24"/>
              </w:rPr>
              <w:softHyphen/>
              <w:t xml:space="preserve">ная музыка. Хор </w:t>
            </w:r>
            <w:r w:rsidRPr="00356F7E">
              <w:rPr>
                <w:rStyle w:val="8"/>
                <w:sz w:val="24"/>
                <w:szCs w:val="24"/>
                <w:lang w:val="en-US" w:eastAsia="en-US"/>
              </w:rPr>
              <w:t>a</w:t>
            </w:r>
            <w:r w:rsidRPr="00356F7E">
              <w:rPr>
                <w:rStyle w:val="8"/>
                <w:sz w:val="24"/>
                <w:szCs w:val="24"/>
                <w:lang w:val="ru-RU" w:eastAsia="en-US"/>
              </w:rPr>
              <w:t xml:space="preserve"> </w:t>
            </w:r>
            <w:r w:rsidRPr="00356F7E">
              <w:rPr>
                <w:rStyle w:val="8"/>
                <w:sz w:val="24"/>
                <w:szCs w:val="24"/>
                <w:lang w:val="en-US" w:eastAsia="en-US"/>
              </w:rPr>
              <w:t>capella</w:t>
            </w:r>
            <w:r w:rsidRPr="00356F7E">
              <w:rPr>
                <w:rStyle w:val="8"/>
                <w:sz w:val="24"/>
                <w:szCs w:val="24"/>
                <w:lang w:eastAsia="en-US"/>
              </w:rPr>
              <w:t xml:space="preserve">. </w:t>
            </w:r>
            <w:r w:rsidRPr="00356F7E">
              <w:rPr>
                <w:rStyle w:val="8"/>
                <w:sz w:val="24"/>
                <w:szCs w:val="24"/>
              </w:rPr>
              <w:t>Католический собор. Православный храм. Духовная музыка. Светская музыка. Полифония. Фуга. Композиция. Форма. Музыкальная живопись. "Живописная му</w:t>
            </w:r>
            <w:r w:rsidRPr="00356F7E">
              <w:rPr>
                <w:rStyle w:val="8"/>
                <w:sz w:val="24"/>
                <w:szCs w:val="24"/>
              </w:rPr>
              <w:softHyphen/>
              <w:t>зыка. Цветовая гамма. Звуковая палитра. Триптих. Соната. Имп</w:t>
            </w:r>
            <w:r w:rsidRPr="00356F7E">
              <w:rPr>
                <w:rStyle w:val="8"/>
                <w:sz w:val="24"/>
                <w:szCs w:val="24"/>
              </w:rPr>
              <w:softHyphen/>
              <w:t>рессионизм. Прелюдия. Сюита. Интерпретация. Джазовые рит</w:t>
            </w:r>
            <w:r w:rsidRPr="00356F7E">
              <w:rPr>
                <w:rStyle w:val="8"/>
                <w:sz w:val="24"/>
                <w:szCs w:val="24"/>
              </w:rPr>
              <w:softHyphen/>
              <w:t>мы. Язык искусства. Жанры музыкального и изобразительного искусства.</w:t>
            </w:r>
          </w:p>
          <w:p w:rsidR="00356F7E" w:rsidRPr="00356F7E" w:rsidRDefault="00356F7E" w:rsidP="00356F7E">
            <w:pPr>
              <w:pStyle w:val="210"/>
              <w:shd w:val="clear" w:color="auto" w:fill="auto"/>
              <w:spacing w:line="240" w:lineRule="auto"/>
              <w:ind w:left="20" w:firstLine="300"/>
              <w:rPr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>Обобщение материала IV четверти.</w:t>
            </w:r>
          </w:p>
          <w:p w:rsidR="00356F7E" w:rsidRPr="00356F7E" w:rsidRDefault="00356F7E" w:rsidP="00356F7E">
            <w:pPr>
              <w:pStyle w:val="121"/>
              <w:shd w:val="clear" w:color="auto" w:fill="auto"/>
              <w:spacing w:line="240" w:lineRule="auto"/>
              <w:ind w:left="1800"/>
              <w:rPr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>Музыкальный материал</w:t>
            </w:r>
          </w:p>
          <w:p w:rsidR="00356F7E" w:rsidRPr="00356F7E" w:rsidRDefault="00356F7E" w:rsidP="00356F7E">
            <w:pPr>
              <w:pStyle w:val="222"/>
              <w:framePr w:h="219" w:wrap="around" w:hAnchor="margin" w:x="1141" w:y="1102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F7E">
              <w:rPr>
                <w:rFonts w:ascii="Times New Roman" w:hAnsi="Times New Roman"/>
                <w:sz w:val="24"/>
                <w:szCs w:val="24"/>
              </w:rPr>
              <w:t>Тематическое планирование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30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Знаменный распев. Концерт № 3</w:t>
            </w:r>
            <w:r w:rsidRPr="00356F7E">
              <w:rPr>
                <w:rStyle w:val="8"/>
                <w:sz w:val="24"/>
                <w:szCs w:val="24"/>
              </w:rPr>
              <w:t xml:space="preserve"> для фортепиано с орке</w:t>
            </w:r>
            <w:r w:rsidRPr="00356F7E">
              <w:rPr>
                <w:rStyle w:val="8"/>
                <w:sz w:val="24"/>
                <w:szCs w:val="24"/>
              </w:rPr>
              <w:softHyphen/>
              <w:t>стром (1-я часть). С. Рахманинов.</w:t>
            </w:r>
            <w:r w:rsidRPr="00356F7E">
              <w:rPr>
                <w:rStyle w:val="86"/>
                <w:sz w:val="24"/>
                <w:szCs w:val="24"/>
              </w:rPr>
              <w:t xml:space="preserve"> Богородице Дево, радуйся. </w:t>
            </w:r>
            <w:r w:rsidRPr="00356F7E">
              <w:rPr>
                <w:rStyle w:val="86"/>
                <w:b w:val="0"/>
                <w:i w:val="0"/>
                <w:sz w:val="24"/>
                <w:szCs w:val="24"/>
              </w:rPr>
              <w:t>Из «Всеношного бдения» П.Чайковский.</w:t>
            </w:r>
            <w:r w:rsidRPr="00356F7E">
              <w:rPr>
                <w:rStyle w:val="86"/>
                <w:sz w:val="24"/>
                <w:szCs w:val="24"/>
              </w:rPr>
              <w:t xml:space="preserve"> Богородице Дево, радуйся. </w:t>
            </w:r>
            <w:r w:rsidRPr="00356F7E">
              <w:rPr>
                <w:rStyle w:val="86"/>
                <w:b w:val="0"/>
                <w:i w:val="0"/>
                <w:sz w:val="24"/>
                <w:szCs w:val="24"/>
              </w:rPr>
              <w:t xml:space="preserve">Из «Всеношного бдения» </w:t>
            </w:r>
            <w:r w:rsidRPr="00356F7E">
              <w:rPr>
                <w:rStyle w:val="8"/>
                <w:sz w:val="24"/>
                <w:szCs w:val="24"/>
              </w:rPr>
              <w:t xml:space="preserve">С. Рахманинов. </w:t>
            </w:r>
            <w:r w:rsidRPr="00356F7E">
              <w:rPr>
                <w:rStyle w:val="8"/>
                <w:b/>
                <w:i/>
                <w:sz w:val="24"/>
                <w:szCs w:val="24"/>
              </w:rPr>
              <w:t>Любовь святая</w:t>
            </w:r>
            <w:r w:rsidRPr="00356F7E">
              <w:rPr>
                <w:rStyle w:val="8"/>
                <w:b/>
                <w:sz w:val="24"/>
                <w:szCs w:val="24"/>
              </w:rPr>
              <w:t>.</w:t>
            </w:r>
            <w:r w:rsidRPr="00356F7E">
              <w:rPr>
                <w:rStyle w:val="8"/>
                <w:sz w:val="24"/>
                <w:szCs w:val="24"/>
              </w:rPr>
              <w:t xml:space="preserve"> Из музыки к драме А.Н. Толстого «Царь Фёдор Иоаннович». Г. Свиридов.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300"/>
              <w:rPr>
                <w:sz w:val="24"/>
                <w:szCs w:val="24"/>
              </w:rPr>
            </w:pPr>
            <w:r w:rsidRPr="00356F7E">
              <w:rPr>
                <w:b/>
                <w:i/>
                <w:sz w:val="24"/>
                <w:szCs w:val="24"/>
              </w:rPr>
              <w:t>Аве, Мария.</w:t>
            </w:r>
            <w:r w:rsidRPr="00356F7E">
              <w:rPr>
                <w:sz w:val="24"/>
                <w:szCs w:val="24"/>
              </w:rPr>
              <w:t xml:space="preserve"> Дж. Каччини. </w:t>
            </w:r>
            <w:r w:rsidRPr="00356F7E">
              <w:rPr>
                <w:b/>
                <w:i/>
                <w:sz w:val="24"/>
                <w:szCs w:val="24"/>
              </w:rPr>
              <w:t>Аве, Мария.</w:t>
            </w:r>
            <w:r w:rsidRPr="00356F7E">
              <w:rPr>
                <w:sz w:val="24"/>
                <w:szCs w:val="24"/>
              </w:rPr>
              <w:t xml:space="preserve"> Ф. Шуберт, слова В. Скотта, перевод А. Плещеева. </w:t>
            </w:r>
            <w:r w:rsidRPr="00356F7E">
              <w:rPr>
                <w:b/>
                <w:i/>
                <w:sz w:val="24"/>
                <w:szCs w:val="24"/>
              </w:rPr>
              <w:t>Аве, Мария.</w:t>
            </w:r>
            <w:r w:rsidRPr="00356F7E">
              <w:rPr>
                <w:sz w:val="24"/>
                <w:szCs w:val="24"/>
              </w:rPr>
              <w:t xml:space="preserve"> И.-С. Бах – Ш.Гуно.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Ледовое побоище (№ 5).</w:t>
            </w:r>
            <w:r w:rsidRPr="00356F7E">
              <w:rPr>
                <w:rStyle w:val="8"/>
                <w:sz w:val="24"/>
                <w:szCs w:val="24"/>
              </w:rPr>
              <w:t xml:space="preserve"> Из кантаты «Александр Невский».</w:t>
            </w:r>
          </w:p>
          <w:p w:rsidR="00356F7E" w:rsidRPr="00356F7E" w:rsidRDefault="00356F7E" w:rsidP="00356F7E">
            <w:pPr>
              <w:pStyle w:val="81"/>
              <w:numPr>
                <w:ilvl w:val="0"/>
                <w:numId w:val="25"/>
              </w:numPr>
              <w:shd w:val="clear" w:color="auto" w:fill="auto"/>
              <w:tabs>
                <w:tab w:val="left" w:pos="279"/>
              </w:tabs>
              <w:spacing w:line="240" w:lineRule="auto"/>
              <w:rPr>
                <w:sz w:val="24"/>
                <w:szCs w:val="24"/>
              </w:rPr>
            </w:pPr>
            <w:r w:rsidRPr="00356F7E">
              <w:rPr>
                <w:rStyle w:val="8"/>
                <w:sz w:val="24"/>
                <w:szCs w:val="24"/>
              </w:rPr>
              <w:t>Прокофьев.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30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Островок.</w:t>
            </w:r>
            <w:r w:rsidRPr="00356F7E">
              <w:rPr>
                <w:rStyle w:val="8"/>
                <w:sz w:val="24"/>
                <w:szCs w:val="24"/>
              </w:rPr>
              <w:t xml:space="preserve"> С. Рахманинов, слова К. Бальмонта (из П. Шел</w:t>
            </w:r>
            <w:r w:rsidRPr="00356F7E">
              <w:rPr>
                <w:rStyle w:val="8"/>
                <w:sz w:val="24"/>
                <w:szCs w:val="24"/>
              </w:rPr>
              <w:softHyphen/>
              <w:t>ли).</w:t>
            </w:r>
            <w:r w:rsidRPr="00356F7E">
              <w:rPr>
                <w:rStyle w:val="86"/>
                <w:sz w:val="24"/>
                <w:szCs w:val="24"/>
              </w:rPr>
              <w:t xml:space="preserve"> Весенние воды.</w:t>
            </w:r>
            <w:r w:rsidRPr="00356F7E">
              <w:rPr>
                <w:rStyle w:val="8"/>
                <w:sz w:val="24"/>
                <w:szCs w:val="24"/>
              </w:rPr>
              <w:t xml:space="preserve"> С. Рахманинов, слова Ф. Тютчева.</w:t>
            </w:r>
            <w:r w:rsidRPr="00356F7E">
              <w:rPr>
                <w:rStyle w:val="86"/>
                <w:sz w:val="24"/>
                <w:szCs w:val="24"/>
              </w:rPr>
              <w:t xml:space="preserve"> Прелю</w:t>
            </w:r>
            <w:r w:rsidRPr="00356F7E">
              <w:rPr>
                <w:rStyle w:val="86"/>
                <w:sz w:val="24"/>
                <w:szCs w:val="24"/>
              </w:rPr>
              <w:softHyphen/>
              <w:t>дия соль мажор</w:t>
            </w:r>
            <w:r w:rsidRPr="00356F7E">
              <w:rPr>
                <w:rStyle w:val="8"/>
                <w:sz w:val="24"/>
                <w:szCs w:val="24"/>
              </w:rPr>
              <w:t xml:space="preserve"> для фортепиано. С.Рахманинов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Прелюдия соль-диез минор</w:t>
            </w:r>
            <w:r w:rsidRPr="00356F7E">
              <w:rPr>
                <w:rStyle w:val="8"/>
                <w:sz w:val="24"/>
                <w:szCs w:val="24"/>
              </w:rPr>
              <w:t xml:space="preserve"> для фортепиано. С. Рахманинов.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Форель.</w:t>
            </w:r>
            <w:r w:rsidRPr="00356F7E">
              <w:rPr>
                <w:rStyle w:val="8"/>
                <w:sz w:val="24"/>
                <w:szCs w:val="24"/>
              </w:rPr>
              <w:t xml:space="preserve"> Ф. Шуберт, слова </w:t>
            </w:r>
            <w:r w:rsidRPr="00356F7E">
              <w:rPr>
                <w:rStyle w:val="8"/>
                <w:sz w:val="24"/>
                <w:szCs w:val="24"/>
                <w:lang w:val="en-US" w:eastAsia="en-US"/>
              </w:rPr>
              <w:t>JI</w:t>
            </w:r>
            <w:r w:rsidRPr="00356F7E">
              <w:rPr>
                <w:rStyle w:val="8"/>
                <w:sz w:val="24"/>
                <w:szCs w:val="24"/>
                <w:lang w:eastAsia="en-US"/>
              </w:rPr>
              <w:t xml:space="preserve">. </w:t>
            </w:r>
            <w:r w:rsidRPr="00356F7E">
              <w:rPr>
                <w:rStyle w:val="8"/>
                <w:sz w:val="24"/>
                <w:szCs w:val="24"/>
              </w:rPr>
              <w:t>Шубарта, русский текст</w:t>
            </w:r>
          </w:p>
          <w:p w:rsidR="00356F7E" w:rsidRPr="00356F7E" w:rsidRDefault="00356F7E" w:rsidP="00356F7E">
            <w:pPr>
              <w:pStyle w:val="81"/>
              <w:numPr>
                <w:ilvl w:val="1"/>
                <w:numId w:val="25"/>
              </w:numPr>
              <w:shd w:val="clear" w:color="auto" w:fill="auto"/>
              <w:tabs>
                <w:tab w:val="left" w:pos="265"/>
              </w:tabs>
              <w:spacing w:line="240" w:lineRule="auto"/>
              <w:rPr>
                <w:sz w:val="24"/>
                <w:szCs w:val="24"/>
              </w:rPr>
            </w:pPr>
            <w:r w:rsidRPr="00356F7E">
              <w:rPr>
                <w:rStyle w:val="8"/>
                <w:sz w:val="24"/>
                <w:szCs w:val="24"/>
              </w:rPr>
              <w:t>Костомарова.</w:t>
            </w:r>
            <w:r w:rsidRPr="00356F7E">
              <w:rPr>
                <w:rStyle w:val="86"/>
                <w:sz w:val="24"/>
                <w:szCs w:val="24"/>
              </w:rPr>
              <w:t xml:space="preserve"> Фореллен-квинтет.</w:t>
            </w:r>
            <w:r w:rsidRPr="00356F7E">
              <w:rPr>
                <w:rStyle w:val="8"/>
                <w:sz w:val="24"/>
                <w:szCs w:val="24"/>
              </w:rPr>
              <w:t xml:space="preserve"> Ф. Шуберт.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Рисунок.</w:t>
            </w:r>
            <w:r w:rsidRPr="00356F7E">
              <w:rPr>
                <w:rStyle w:val="8"/>
                <w:sz w:val="24"/>
                <w:szCs w:val="24"/>
              </w:rPr>
              <w:t xml:space="preserve"> А. Куклин, слова С. Михалкова.</w:t>
            </w:r>
            <w:r w:rsidRPr="00356F7E">
              <w:rPr>
                <w:rStyle w:val="86"/>
                <w:sz w:val="24"/>
                <w:szCs w:val="24"/>
              </w:rPr>
              <w:t xml:space="preserve"> Семь моих цвет</w:t>
            </w:r>
            <w:r w:rsidRPr="00356F7E">
              <w:rPr>
                <w:rStyle w:val="86"/>
                <w:sz w:val="24"/>
                <w:szCs w:val="24"/>
              </w:rPr>
              <w:softHyphen/>
              <w:t>ных карандашей:-</w:t>
            </w:r>
            <w:r w:rsidRPr="00356F7E">
              <w:rPr>
                <w:rStyle w:val="8"/>
                <w:sz w:val="24"/>
                <w:szCs w:val="24"/>
              </w:rPr>
              <w:t xml:space="preserve"> В. Серебренников, слова В. Степанова.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Сюита-фантазия</w:t>
            </w:r>
            <w:r w:rsidRPr="00356F7E">
              <w:rPr>
                <w:rStyle w:val="8"/>
                <w:sz w:val="24"/>
                <w:szCs w:val="24"/>
              </w:rPr>
              <w:t xml:space="preserve"> для двух фортепиано (фрагменты).</w:t>
            </w:r>
          </w:p>
          <w:p w:rsidR="00356F7E" w:rsidRPr="00356F7E" w:rsidRDefault="00356F7E" w:rsidP="00356F7E">
            <w:pPr>
              <w:pStyle w:val="81"/>
              <w:numPr>
                <w:ilvl w:val="1"/>
                <w:numId w:val="25"/>
              </w:numPr>
              <w:shd w:val="clear" w:color="auto" w:fill="auto"/>
              <w:tabs>
                <w:tab w:val="left" w:pos="274"/>
              </w:tabs>
              <w:spacing w:line="240" w:lineRule="auto"/>
              <w:rPr>
                <w:sz w:val="24"/>
                <w:szCs w:val="24"/>
              </w:rPr>
            </w:pPr>
            <w:r w:rsidRPr="00356F7E">
              <w:rPr>
                <w:rStyle w:val="8"/>
                <w:sz w:val="24"/>
                <w:szCs w:val="24"/>
              </w:rPr>
              <w:lastRenderedPageBreak/>
              <w:t>Рахманинов.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Фрески Софии Киевской.</w:t>
            </w:r>
            <w:r w:rsidRPr="00356F7E">
              <w:rPr>
                <w:rStyle w:val="8"/>
                <w:sz w:val="24"/>
                <w:szCs w:val="24"/>
              </w:rPr>
              <w:t xml:space="preserve"> Концертная симфония для арфы с оркестром (фрагменты). В. Кикта.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Чакона.</w:t>
            </w:r>
            <w:r w:rsidRPr="00356F7E">
              <w:rPr>
                <w:rStyle w:val="8"/>
                <w:sz w:val="24"/>
                <w:szCs w:val="24"/>
              </w:rPr>
              <w:t xml:space="preserve"> Для скрипки соло (ре минор). И.-С. Бах.</w:t>
            </w:r>
            <w:r w:rsidRPr="00356F7E">
              <w:rPr>
                <w:rStyle w:val="86"/>
                <w:sz w:val="24"/>
                <w:szCs w:val="24"/>
              </w:rPr>
              <w:t xml:space="preserve"> Каприс № 24.</w:t>
            </w:r>
            <w:r w:rsidRPr="00356F7E">
              <w:rPr>
                <w:rStyle w:val="8"/>
                <w:sz w:val="24"/>
                <w:szCs w:val="24"/>
              </w:rPr>
              <w:t xml:space="preserve"> Для скрипки соло. Н. Паганини (классические и совре</w:t>
            </w:r>
            <w:r w:rsidRPr="00356F7E">
              <w:rPr>
                <w:rStyle w:val="8"/>
                <w:sz w:val="24"/>
                <w:szCs w:val="24"/>
              </w:rPr>
              <w:softHyphen/>
              <w:t>менные интерпретации).</w:t>
            </w:r>
            <w:r w:rsidRPr="00356F7E">
              <w:rPr>
                <w:rStyle w:val="86"/>
                <w:sz w:val="24"/>
                <w:szCs w:val="24"/>
              </w:rPr>
              <w:t xml:space="preserve"> </w:t>
            </w:r>
            <w:r w:rsidRPr="00356F7E">
              <w:rPr>
                <w:rStyle w:val="86"/>
                <w:sz w:val="24"/>
                <w:szCs w:val="24"/>
                <w:lang w:val="en-US" w:eastAsia="en-US"/>
              </w:rPr>
              <w:t>Conce</w:t>
            </w:r>
            <w:r w:rsidRPr="00356F7E">
              <w:rPr>
                <w:rStyle w:val="86"/>
                <w:sz w:val="24"/>
                <w:szCs w:val="24"/>
                <w:lang w:val="en-US" w:eastAsia="en-US"/>
              </w:rPr>
              <w:t>r</w:t>
            </w:r>
            <w:r w:rsidRPr="00356F7E">
              <w:rPr>
                <w:rStyle w:val="86"/>
                <w:sz w:val="24"/>
                <w:szCs w:val="24"/>
                <w:lang w:val="en-US" w:eastAsia="en-US"/>
              </w:rPr>
              <w:t>to</w:t>
            </w:r>
            <w:r w:rsidRPr="00356F7E">
              <w:rPr>
                <w:rStyle w:val="86"/>
                <w:sz w:val="24"/>
                <w:szCs w:val="24"/>
                <w:lang w:val="ru-RU" w:eastAsia="en-US"/>
              </w:rPr>
              <w:t xml:space="preserve"> </w:t>
            </w:r>
            <w:r w:rsidRPr="00356F7E">
              <w:rPr>
                <w:rStyle w:val="86"/>
                <w:sz w:val="24"/>
                <w:szCs w:val="24"/>
                <w:lang w:val="en-US" w:eastAsia="en-US"/>
              </w:rPr>
              <w:t>grosso</w:t>
            </w:r>
            <w:r w:rsidRPr="00356F7E">
              <w:rPr>
                <w:rStyle w:val="86"/>
                <w:sz w:val="24"/>
                <w:szCs w:val="24"/>
                <w:lang w:eastAsia="en-US"/>
              </w:rPr>
              <w:t>.</w:t>
            </w:r>
            <w:r w:rsidRPr="00356F7E">
              <w:rPr>
                <w:rStyle w:val="8"/>
                <w:sz w:val="24"/>
                <w:szCs w:val="24"/>
                <w:lang w:eastAsia="en-US"/>
              </w:rPr>
              <w:t xml:space="preserve"> </w:t>
            </w:r>
            <w:r w:rsidRPr="00356F7E">
              <w:rPr>
                <w:rStyle w:val="8"/>
                <w:sz w:val="24"/>
                <w:szCs w:val="24"/>
              </w:rPr>
              <w:t>Для двух скрипок, клавесина, подготовленного фортепиано и струнных (фрагмент). А. Шнитке.</w:t>
            </w:r>
          </w:p>
          <w:p w:rsidR="00356F7E" w:rsidRPr="00356F7E" w:rsidRDefault="00356F7E" w:rsidP="00356F7E">
            <w:pPr>
              <w:pStyle w:val="85"/>
              <w:keepNext/>
              <w:keepLines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</w:pPr>
            <w:r w:rsidRPr="00356F7E">
              <w:rPr>
                <w:rStyle w:val="86"/>
                <w:rFonts w:ascii="Times New Roman" w:hAnsi="Times New Roman"/>
                <w:b/>
                <w:sz w:val="24"/>
                <w:szCs w:val="24"/>
              </w:rPr>
              <w:t>Рапсодия на тему Паганини</w:t>
            </w:r>
            <w:r w:rsidRPr="00356F7E">
              <w:rPr>
                <w:rStyle w:val="8"/>
                <w:rFonts w:ascii="Times New Roman" w:hAnsi="Times New Roman"/>
                <w:sz w:val="24"/>
                <w:szCs w:val="24"/>
              </w:rPr>
              <w:t xml:space="preserve"> </w:t>
            </w:r>
            <w:r w:rsidRPr="00356F7E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t>(фрагменты).</w:t>
            </w:r>
            <w:r w:rsidRPr="00356F7E">
              <w:rPr>
                <w:rStyle w:val="8"/>
                <w:rFonts w:ascii="Times New Roman" w:hAnsi="Times New Roman"/>
                <w:sz w:val="24"/>
                <w:szCs w:val="24"/>
              </w:rPr>
              <w:t xml:space="preserve"> </w:t>
            </w:r>
            <w:r w:rsidRPr="00356F7E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t>С. Рахманинов.</w:t>
            </w:r>
            <w:r w:rsidRPr="00356F7E">
              <w:rPr>
                <w:rStyle w:val="8"/>
                <w:rFonts w:ascii="Times New Roman" w:hAnsi="Times New Roman"/>
                <w:sz w:val="24"/>
                <w:szCs w:val="24"/>
              </w:rPr>
              <w:t xml:space="preserve"> </w:t>
            </w:r>
            <w:r w:rsidRPr="00356F7E">
              <w:rPr>
                <w:rStyle w:val="86"/>
                <w:rFonts w:ascii="Times New Roman" w:hAnsi="Times New Roman"/>
                <w:b/>
                <w:sz w:val="24"/>
                <w:szCs w:val="24"/>
              </w:rPr>
              <w:t>Вариации на тему Паганини</w:t>
            </w:r>
            <w:r w:rsidRPr="00356F7E">
              <w:rPr>
                <w:rStyle w:val="8"/>
                <w:rFonts w:ascii="Times New Roman" w:hAnsi="Times New Roman"/>
                <w:sz w:val="24"/>
                <w:szCs w:val="24"/>
              </w:rPr>
              <w:t xml:space="preserve"> </w:t>
            </w:r>
            <w:r w:rsidRPr="00356F7E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t>(фрагменты).</w:t>
            </w:r>
            <w:r w:rsidRPr="00356F7E">
              <w:rPr>
                <w:rStyle w:val="8"/>
                <w:rFonts w:ascii="Times New Roman" w:hAnsi="Times New Roman"/>
                <w:sz w:val="24"/>
                <w:szCs w:val="24"/>
              </w:rPr>
              <w:t xml:space="preserve"> </w:t>
            </w:r>
            <w:r w:rsidRPr="00356F7E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t>В. Лютославский.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80"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Симфония № 5</w:t>
            </w:r>
            <w:r w:rsidRPr="00356F7E">
              <w:rPr>
                <w:rStyle w:val="8"/>
                <w:sz w:val="24"/>
                <w:szCs w:val="24"/>
              </w:rPr>
              <w:t xml:space="preserve"> (фрагменты). </w:t>
            </w:r>
            <w:r w:rsidRPr="00356F7E">
              <w:rPr>
                <w:rStyle w:val="8"/>
                <w:sz w:val="24"/>
                <w:szCs w:val="24"/>
                <w:lang w:val="en-US" w:eastAsia="en-US"/>
              </w:rPr>
              <w:t>JI</w:t>
            </w:r>
            <w:r w:rsidRPr="00356F7E">
              <w:rPr>
                <w:rStyle w:val="8"/>
                <w:sz w:val="24"/>
                <w:szCs w:val="24"/>
                <w:lang w:eastAsia="en-US"/>
              </w:rPr>
              <w:t xml:space="preserve">. </w:t>
            </w:r>
            <w:r w:rsidRPr="00356F7E">
              <w:rPr>
                <w:rStyle w:val="8"/>
                <w:sz w:val="24"/>
                <w:szCs w:val="24"/>
              </w:rPr>
              <w:t>Бетховен.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80" w:right="80"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Ария.</w:t>
            </w:r>
            <w:r w:rsidRPr="00356F7E">
              <w:rPr>
                <w:rStyle w:val="8"/>
                <w:sz w:val="24"/>
                <w:szCs w:val="24"/>
              </w:rPr>
              <w:t xml:space="preserve"> Из «Нотной тетради Анны Магдалены Бах». И.-С. Бах. </w:t>
            </w:r>
            <w:r w:rsidRPr="00356F7E">
              <w:rPr>
                <w:rStyle w:val="86"/>
                <w:sz w:val="24"/>
                <w:szCs w:val="24"/>
              </w:rPr>
              <w:t>Маленькая прелюдия и фуга</w:t>
            </w:r>
            <w:r w:rsidRPr="00356F7E">
              <w:rPr>
                <w:rStyle w:val="8"/>
                <w:sz w:val="24"/>
                <w:szCs w:val="24"/>
              </w:rPr>
              <w:t xml:space="preserve"> для органа. И.-С. Бах.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80" w:right="80"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Прелюдии</w:t>
            </w:r>
            <w:r w:rsidRPr="00356F7E">
              <w:rPr>
                <w:rStyle w:val="8"/>
                <w:sz w:val="24"/>
                <w:szCs w:val="24"/>
              </w:rPr>
              <w:t xml:space="preserve"> для фортепиано;</w:t>
            </w:r>
            <w:r w:rsidRPr="00356F7E">
              <w:rPr>
                <w:rStyle w:val="86"/>
                <w:sz w:val="24"/>
                <w:szCs w:val="24"/>
              </w:rPr>
              <w:t xml:space="preserve"> Море.</w:t>
            </w:r>
            <w:r w:rsidRPr="00356F7E">
              <w:rPr>
                <w:rStyle w:val="8"/>
                <w:sz w:val="24"/>
                <w:szCs w:val="24"/>
              </w:rPr>
              <w:t xml:space="preserve"> Симфоническая поэма (фрагменты). М. Чюрленис.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80" w:right="80"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Наши дети.</w:t>
            </w:r>
            <w:r w:rsidRPr="00356F7E">
              <w:rPr>
                <w:rStyle w:val="8"/>
                <w:sz w:val="24"/>
                <w:szCs w:val="24"/>
              </w:rPr>
              <w:t xml:space="preserve"> Хор из «Реквиема». Д. Кабалевский, слова Р. Рождественского.</w:t>
            </w:r>
          </w:p>
          <w:p w:rsidR="00356F7E" w:rsidRPr="00356F7E" w:rsidRDefault="00356F7E" w:rsidP="00356F7E">
            <w:pPr>
              <w:pStyle w:val="190"/>
              <w:shd w:val="clear" w:color="auto" w:fill="auto"/>
              <w:spacing w:before="0" w:after="0" w:line="240" w:lineRule="auto"/>
              <w:ind w:left="80" w:right="80" w:firstLine="280"/>
              <w:jc w:val="both"/>
              <w:rPr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>Лунный свет.</w:t>
            </w:r>
            <w:r w:rsidRPr="00356F7E">
              <w:rPr>
                <w:rStyle w:val="197"/>
                <w:sz w:val="24"/>
                <w:szCs w:val="24"/>
              </w:rPr>
              <w:t xml:space="preserve"> Из «Бергамасской сюиты»;</w:t>
            </w:r>
            <w:r w:rsidRPr="00356F7E">
              <w:rPr>
                <w:sz w:val="24"/>
                <w:szCs w:val="24"/>
              </w:rPr>
              <w:t xml:space="preserve"> Звуки и запахи реют в вечернем воздухе. Девушка с волосами цвета льна. </w:t>
            </w:r>
            <w:r w:rsidRPr="00356F7E">
              <w:rPr>
                <w:rStyle w:val="197"/>
                <w:sz w:val="24"/>
                <w:szCs w:val="24"/>
              </w:rPr>
              <w:t>Прелюдии;</w:t>
            </w:r>
            <w:r w:rsidRPr="00356F7E">
              <w:rPr>
                <w:sz w:val="24"/>
                <w:szCs w:val="24"/>
              </w:rPr>
              <w:t xml:space="preserve"> Кукольный кэк-уок.</w:t>
            </w:r>
            <w:r w:rsidRPr="00356F7E">
              <w:rPr>
                <w:rStyle w:val="197"/>
                <w:sz w:val="24"/>
                <w:szCs w:val="24"/>
              </w:rPr>
              <w:t xml:space="preserve"> Из фортепианной сюиты «Детский уголок». К. Дебюсси.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80" w:right="80"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Мимолетности № 1, 7, 10</w:t>
            </w:r>
            <w:r w:rsidRPr="00356F7E">
              <w:rPr>
                <w:rStyle w:val="8"/>
                <w:sz w:val="24"/>
                <w:szCs w:val="24"/>
              </w:rPr>
              <w:t xml:space="preserve"> для фортепиано. С. Проко</w:t>
            </w:r>
            <w:r w:rsidRPr="00356F7E">
              <w:rPr>
                <w:rStyle w:val="8"/>
                <w:sz w:val="24"/>
                <w:szCs w:val="24"/>
              </w:rPr>
              <w:softHyphen/>
              <w:t>фьев.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80" w:right="80"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Маленький кузнечик.</w:t>
            </w:r>
            <w:r w:rsidRPr="00356F7E">
              <w:rPr>
                <w:rStyle w:val="8"/>
                <w:sz w:val="24"/>
                <w:szCs w:val="24"/>
              </w:rPr>
              <w:t xml:space="preserve"> В. Щукин, слова С. Козлова.</w:t>
            </w:r>
            <w:r w:rsidRPr="00356F7E">
              <w:rPr>
                <w:rStyle w:val="86"/>
                <w:sz w:val="24"/>
                <w:szCs w:val="24"/>
              </w:rPr>
              <w:t xml:space="preserve"> Парус алый.</w:t>
            </w:r>
            <w:r w:rsidRPr="00356F7E">
              <w:rPr>
                <w:rStyle w:val="8"/>
                <w:sz w:val="24"/>
                <w:szCs w:val="24"/>
              </w:rPr>
              <w:t xml:space="preserve"> А. Пахмутова, слова Н. Добронравова.</w:t>
            </w:r>
            <w:r w:rsidRPr="00356F7E">
              <w:rPr>
                <w:rStyle w:val="86"/>
                <w:sz w:val="24"/>
                <w:szCs w:val="24"/>
              </w:rPr>
              <w:t xml:space="preserve"> Тишина.</w:t>
            </w:r>
            <w:r w:rsidRPr="00356F7E">
              <w:rPr>
                <w:rStyle w:val="8"/>
                <w:sz w:val="24"/>
                <w:szCs w:val="24"/>
              </w:rPr>
              <w:t xml:space="preserve"> Е. Адлер, слова Е. Руженцева.</w:t>
            </w:r>
            <w:r w:rsidRPr="00356F7E">
              <w:rPr>
                <w:rStyle w:val="86"/>
                <w:sz w:val="24"/>
                <w:szCs w:val="24"/>
              </w:rPr>
              <w:t xml:space="preserve"> Музыка.</w:t>
            </w:r>
            <w:r w:rsidRPr="00356F7E">
              <w:rPr>
                <w:rStyle w:val="8"/>
                <w:sz w:val="24"/>
                <w:szCs w:val="24"/>
              </w:rPr>
              <w:t xml:space="preserve"> Г. Струве, слова И. Исаковой.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80" w:right="80"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Рассвет на Москве-реке.</w:t>
            </w:r>
            <w:r w:rsidRPr="00356F7E">
              <w:rPr>
                <w:rStyle w:val="8"/>
                <w:sz w:val="24"/>
                <w:szCs w:val="24"/>
              </w:rPr>
              <w:t xml:space="preserve"> Вступление к опере «Хованщи</w:t>
            </w:r>
            <w:r w:rsidRPr="00356F7E">
              <w:rPr>
                <w:rStyle w:val="8"/>
                <w:sz w:val="24"/>
                <w:szCs w:val="24"/>
              </w:rPr>
              <w:softHyphen/>
              <w:t>на»;</w:t>
            </w:r>
            <w:r w:rsidRPr="00356F7E">
              <w:rPr>
                <w:rStyle w:val="86"/>
                <w:sz w:val="24"/>
                <w:szCs w:val="24"/>
              </w:rPr>
              <w:t xml:space="preserve"> Картинки с выставки.</w:t>
            </w:r>
            <w:r w:rsidRPr="00356F7E">
              <w:rPr>
                <w:rStyle w:val="8"/>
                <w:sz w:val="24"/>
                <w:szCs w:val="24"/>
              </w:rPr>
              <w:t xml:space="preserve"> Сюита. М. Мусоргский (класси</w:t>
            </w:r>
            <w:r w:rsidRPr="00356F7E">
              <w:rPr>
                <w:rStyle w:val="8"/>
                <w:sz w:val="24"/>
                <w:szCs w:val="24"/>
              </w:rPr>
              <w:softHyphen/>
              <w:t>ческие современные интерпретации).</w:t>
            </w:r>
          </w:p>
          <w:p w:rsidR="00356F7E" w:rsidRPr="00356F7E" w:rsidRDefault="00356F7E" w:rsidP="00356F7E">
            <w:pPr>
              <w:pStyle w:val="121"/>
              <w:shd w:val="clear" w:color="auto" w:fill="auto"/>
              <w:spacing w:line="240" w:lineRule="auto"/>
              <w:ind w:left="1000"/>
              <w:rPr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>Произведения изобразительного искусства</w:t>
            </w:r>
          </w:p>
          <w:p w:rsidR="00356F7E" w:rsidRPr="00356F7E" w:rsidRDefault="00356F7E" w:rsidP="00356F7E">
            <w:pPr>
              <w:shd w:val="clear" w:color="auto" w:fill="FFFFFF"/>
              <w:rPr>
                <w:sz w:val="24"/>
                <w:szCs w:val="24"/>
              </w:rPr>
            </w:pPr>
            <w:r w:rsidRPr="00356F7E">
              <w:rPr>
                <w:b/>
                <w:i/>
                <w:sz w:val="24"/>
                <w:szCs w:val="24"/>
              </w:rPr>
              <w:t>Чувство звука.</w:t>
            </w:r>
            <w:r w:rsidRPr="00356F7E">
              <w:rPr>
                <w:sz w:val="24"/>
                <w:szCs w:val="24"/>
              </w:rPr>
              <w:t xml:space="preserve"> Я. Брейгель. </w:t>
            </w:r>
            <w:r w:rsidRPr="00356F7E">
              <w:rPr>
                <w:b/>
                <w:i/>
                <w:sz w:val="24"/>
                <w:szCs w:val="24"/>
              </w:rPr>
              <w:t>Сиверко.</w:t>
            </w:r>
            <w:r w:rsidRPr="00356F7E">
              <w:rPr>
                <w:sz w:val="24"/>
                <w:szCs w:val="24"/>
              </w:rPr>
              <w:t xml:space="preserve"> И. Остроухое. </w:t>
            </w:r>
            <w:r w:rsidRPr="00356F7E">
              <w:rPr>
                <w:b/>
                <w:i/>
                <w:sz w:val="24"/>
                <w:szCs w:val="24"/>
              </w:rPr>
              <w:t>Пок</w:t>
            </w:r>
            <w:r w:rsidRPr="00356F7E">
              <w:rPr>
                <w:b/>
                <w:i/>
                <w:sz w:val="24"/>
                <w:szCs w:val="24"/>
              </w:rPr>
              <w:softHyphen/>
              <w:t xml:space="preserve">ров Пресвятой Богородицы. </w:t>
            </w:r>
            <w:r w:rsidRPr="00356F7E">
              <w:rPr>
                <w:sz w:val="24"/>
                <w:szCs w:val="24"/>
              </w:rPr>
              <w:t xml:space="preserve">Икона. </w:t>
            </w:r>
            <w:r w:rsidRPr="00356F7E">
              <w:rPr>
                <w:b/>
                <w:i/>
                <w:sz w:val="24"/>
                <w:szCs w:val="24"/>
              </w:rPr>
              <w:t>Троица.</w:t>
            </w:r>
            <w:r w:rsidRPr="00356F7E">
              <w:rPr>
                <w:sz w:val="24"/>
                <w:szCs w:val="24"/>
              </w:rPr>
              <w:t xml:space="preserve"> А. Рублев. </w:t>
            </w:r>
            <w:r w:rsidRPr="00356F7E">
              <w:rPr>
                <w:b/>
                <w:i/>
                <w:sz w:val="24"/>
                <w:szCs w:val="24"/>
              </w:rPr>
              <w:t>Сикс</w:t>
            </w:r>
            <w:r w:rsidRPr="00356F7E">
              <w:rPr>
                <w:b/>
                <w:i/>
                <w:sz w:val="24"/>
                <w:szCs w:val="24"/>
              </w:rPr>
              <w:softHyphen/>
              <w:t>тинская мадонна.</w:t>
            </w:r>
            <w:r w:rsidRPr="00356F7E">
              <w:rPr>
                <w:sz w:val="24"/>
                <w:szCs w:val="24"/>
              </w:rPr>
              <w:t xml:space="preserve"> Рафаэль. </w:t>
            </w:r>
            <w:r w:rsidRPr="00356F7E">
              <w:rPr>
                <w:b/>
                <w:i/>
                <w:sz w:val="24"/>
                <w:szCs w:val="24"/>
              </w:rPr>
              <w:t xml:space="preserve">Богородица Донская. </w:t>
            </w:r>
            <w:r w:rsidRPr="00356F7E">
              <w:rPr>
                <w:sz w:val="24"/>
                <w:szCs w:val="24"/>
              </w:rPr>
              <w:t>Ф. Грек.</w:t>
            </w:r>
          </w:p>
          <w:p w:rsidR="00356F7E" w:rsidRPr="00356F7E" w:rsidRDefault="00356F7E" w:rsidP="00356F7E">
            <w:pPr>
              <w:shd w:val="clear" w:color="auto" w:fill="FFFFFF"/>
              <w:rPr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 xml:space="preserve">       </w:t>
            </w:r>
            <w:r w:rsidRPr="00356F7E">
              <w:rPr>
                <w:b/>
                <w:i/>
                <w:sz w:val="24"/>
                <w:szCs w:val="24"/>
              </w:rPr>
              <w:t>Святой князь Александр Невский</w:t>
            </w:r>
            <w:r w:rsidRPr="00356F7E">
              <w:rPr>
                <w:sz w:val="24"/>
                <w:szCs w:val="24"/>
              </w:rPr>
              <w:t xml:space="preserve">. Икона. </w:t>
            </w:r>
            <w:r w:rsidRPr="00356F7E">
              <w:rPr>
                <w:b/>
                <w:i/>
                <w:sz w:val="24"/>
                <w:szCs w:val="24"/>
              </w:rPr>
              <w:t>Але</w:t>
            </w:r>
            <w:r w:rsidRPr="00356F7E">
              <w:rPr>
                <w:b/>
                <w:i/>
                <w:sz w:val="24"/>
                <w:szCs w:val="24"/>
              </w:rPr>
              <w:t>к</w:t>
            </w:r>
            <w:r w:rsidRPr="00356F7E">
              <w:rPr>
                <w:b/>
                <w:i/>
                <w:sz w:val="24"/>
                <w:szCs w:val="24"/>
              </w:rPr>
              <w:t xml:space="preserve">сандр Невский. </w:t>
            </w:r>
            <w:r w:rsidRPr="00356F7E">
              <w:rPr>
                <w:sz w:val="24"/>
                <w:szCs w:val="24"/>
              </w:rPr>
              <w:t xml:space="preserve">М. Нестеров.  </w:t>
            </w:r>
            <w:r w:rsidRPr="00356F7E">
              <w:rPr>
                <w:b/>
                <w:i/>
                <w:sz w:val="24"/>
                <w:szCs w:val="24"/>
              </w:rPr>
              <w:t>Александр Невский</w:t>
            </w:r>
            <w:r w:rsidRPr="00356F7E">
              <w:rPr>
                <w:sz w:val="24"/>
                <w:szCs w:val="24"/>
              </w:rPr>
              <w:t>. Три</w:t>
            </w:r>
            <w:r w:rsidRPr="00356F7E">
              <w:rPr>
                <w:sz w:val="24"/>
                <w:szCs w:val="24"/>
              </w:rPr>
              <w:t>п</w:t>
            </w:r>
            <w:r w:rsidRPr="00356F7E">
              <w:rPr>
                <w:sz w:val="24"/>
                <w:szCs w:val="24"/>
              </w:rPr>
              <w:t>тих:            «Северная баллада», «Александр Невский», «Старинный сказ». П. Ко</w:t>
            </w:r>
            <w:r w:rsidRPr="00356F7E">
              <w:rPr>
                <w:sz w:val="24"/>
                <w:szCs w:val="24"/>
              </w:rPr>
              <w:softHyphen/>
              <w:t>рин.</w:t>
            </w:r>
          </w:p>
          <w:p w:rsidR="00356F7E" w:rsidRPr="00356F7E" w:rsidRDefault="00356F7E" w:rsidP="00356F7E">
            <w:pPr>
              <w:pStyle w:val="190"/>
              <w:shd w:val="clear" w:color="auto" w:fill="auto"/>
              <w:spacing w:before="0" w:after="0" w:line="240" w:lineRule="auto"/>
              <w:ind w:left="80" w:right="80" w:firstLine="280"/>
              <w:jc w:val="both"/>
              <w:rPr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>Весенний этюд; Весна; Цветущие вишни; Дама в крес</w:t>
            </w:r>
            <w:r w:rsidRPr="00356F7E">
              <w:rPr>
                <w:sz w:val="24"/>
                <w:szCs w:val="24"/>
              </w:rPr>
              <w:softHyphen/>
              <w:t>ле; Водоем.</w:t>
            </w:r>
            <w:r w:rsidRPr="00356F7E">
              <w:rPr>
                <w:rStyle w:val="197"/>
                <w:sz w:val="24"/>
                <w:szCs w:val="24"/>
              </w:rPr>
              <w:t xml:space="preserve"> </w:t>
            </w:r>
            <w:r w:rsidRPr="00356F7E">
              <w:rPr>
                <w:rStyle w:val="197"/>
                <w:b w:val="0"/>
                <w:i w:val="0"/>
                <w:sz w:val="24"/>
                <w:szCs w:val="24"/>
              </w:rPr>
              <w:t>В. Борисов-Мусатов.</w:t>
            </w:r>
            <w:r w:rsidRPr="00356F7E">
              <w:rPr>
                <w:sz w:val="24"/>
                <w:szCs w:val="24"/>
              </w:rPr>
              <w:t xml:space="preserve"> Пейзаж</w:t>
            </w:r>
            <w:r w:rsidRPr="00356F7E">
              <w:rPr>
                <w:b w:val="0"/>
                <w:i w:val="0"/>
                <w:sz w:val="24"/>
                <w:szCs w:val="24"/>
              </w:rPr>
              <w:t>.</w:t>
            </w:r>
            <w:r w:rsidRPr="00356F7E">
              <w:rPr>
                <w:rStyle w:val="197"/>
                <w:sz w:val="24"/>
                <w:szCs w:val="24"/>
              </w:rPr>
              <w:t xml:space="preserve"> </w:t>
            </w:r>
            <w:r w:rsidRPr="00356F7E">
              <w:rPr>
                <w:rStyle w:val="197"/>
                <w:b w:val="0"/>
                <w:i w:val="0"/>
                <w:sz w:val="24"/>
                <w:szCs w:val="24"/>
              </w:rPr>
              <w:t>Д. Бурлюк.</w:t>
            </w:r>
            <w:r w:rsidRPr="00356F7E">
              <w:rPr>
                <w:sz w:val="24"/>
                <w:szCs w:val="24"/>
              </w:rPr>
              <w:t xml:space="preserve"> Бурный ветер.</w:t>
            </w:r>
            <w:r w:rsidRPr="00356F7E">
              <w:rPr>
                <w:rStyle w:val="197"/>
                <w:sz w:val="24"/>
                <w:szCs w:val="24"/>
              </w:rPr>
              <w:t xml:space="preserve"> </w:t>
            </w:r>
            <w:r w:rsidRPr="00356F7E">
              <w:rPr>
                <w:rStyle w:val="197"/>
                <w:b w:val="0"/>
                <w:i w:val="0"/>
                <w:sz w:val="24"/>
                <w:szCs w:val="24"/>
              </w:rPr>
              <w:t>А. Рылов.</w:t>
            </w:r>
            <w:r w:rsidRPr="00356F7E">
              <w:rPr>
                <w:sz w:val="24"/>
                <w:szCs w:val="24"/>
              </w:rPr>
              <w:t xml:space="preserve"> Формула весны.</w:t>
            </w:r>
            <w:r w:rsidRPr="00356F7E">
              <w:rPr>
                <w:rStyle w:val="197"/>
                <w:sz w:val="24"/>
                <w:szCs w:val="24"/>
              </w:rPr>
              <w:t xml:space="preserve"> </w:t>
            </w:r>
            <w:r w:rsidRPr="00356F7E">
              <w:rPr>
                <w:rStyle w:val="197"/>
                <w:b w:val="0"/>
                <w:i w:val="0"/>
                <w:sz w:val="24"/>
                <w:szCs w:val="24"/>
              </w:rPr>
              <w:t>П. Филонов.</w:t>
            </w:r>
            <w:r w:rsidRPr="00356F7E">
              <w:rPr>
                <w:sz w:val="24"/>
                <w:szCs w:val="24"/>
              </w:rPr>
              <w:t xml:space="preserve"> Весна. Боль</w:t>
            </w:r>
            <w:r w:rsidRPr="00356F7E">
              <w:rPr>
                <w:sz w:val="24"/>
                <w:szCs w:val="24"/>
              </w:rPr>
              <w:softHyphen/>
              <w:t>шая вода.</w:t>
            </w:r>
            <w:r w:rsidRPr="00356F7E">
              <w:rPr>
                <w:rStyle w:val="197"/>
                <w:sz w:val="24"/>
                <w:szCs w:val="24"/>
              </w:rPr>
              <w:t xml:space="preserve"> </w:t>
            </w:r>
            <w:r w:rsidRPr="00356F7E">
              <w:rPr>
                <w:rStyle w:val="197"/>
                <w:b w:val="0"/>
                <w:i w:val="0"/>
                <w:sz w:val="24"/>
                <w:szCs w:val="24"/>
              </w:rPr>
              <w:t>И. Левитан.</w:t>
            </w:r>
          </w:p>
          <w:p w:rsidR="00356F7E" w:rsidRPr="00356F7E" w:rsidRDefault="00356F7E" w:rsidP="00356F7E">
            <w:pPr>
              <w:pStyle w:val="190"/>
              <w:shd w:val="clear" w:color="auto" w:fill="auto"/>
              <w:spacing w:before="0" w:after="0" w:line="240" w:lineRule="auto"/>
              <w:ind w:left="80" w:right="80" w:firstLine="280"/>
              <w:jc w:val="both"/>
              <w:rPr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>Фрески собора Святой Софии в Киеве. Портрет Н. Паганини.</w:t>
            </w:r>
            <w:r w:rsidRPr="00356F7E">
              <w:rPr>
                <w:rStyle w:val="197"/>
                <w:sz w:val="24"/>
                <w:szCs w:val="24"/>
              </w:rPr>
              <w:t xml:space="preserve"> </w:t>
            </w:r>
            <w:r w:rsidRPr="00356F7E">
              <w:rPr>
                <w:rStyle w:val="197"/>
                <w:b w:val="0"/>
                <w:i w:val="0"/>
                <w:sz w:val="24"/>
                <w:szCs w:val="24"/>
              </w:rPr>
              <w:t>Э. Делакруа.</w:t>
            </w:r>
            <w:r w:rsidRPr="00356F7E">
              <w:rPr>
                <w:sz w:val="24"/>
                <w:szCs w:val="24"/>
              </w:rPr>
              <w:t xml:space="preserve"> Н. Паганини.</w:t>
            </w:r>
            <w:r w:rsidRPr="00356F7E">
              <w:rPr>
                <w:rStyle w:val="197"/>
                <w:sz w:val="24"/>
                <w:szCs w:val="24"/>
              </w:rPr>
              <w:t xml:space="preserve"> </w:t>
            </w:r>
            <w:r w:rsidRPr="00356F7E">
              <w:rPr>
                <w:rStyle w:val="197"/>
                <w:b w:val="0"/>
                <w:i w:val="0"/>
                <w:sz w:val="24"/>
                <w:szCs w:val="24"/>
              </w:rPr>
              <w:t>С. Ко</w:t>
            </w:r>
            <w:r w:rsidRPr="00356F7E">
              <w:rPr>
                <w:rStyle w:val="197"/>
                <w:b w:val="0"/>
                <w:i w:val="0"/>
                <w:sz w:val="24"/>
                <w:szCs w:val="24"/>
              </w:rPr>
              <w:softHyphen/>
              <w:t>ненков.</w:t>
            </w:r>
            <w:r w:rsidRPr="00356F7E">
              <w:rPr>
                <w:sz w:val="24"/>
                <w:szCs w:val="24"/>
              </w:rPr>
              <w:t xml:space="preserve"> Антракт.</w:t>
            </w:r>
            <w:r w:rsidRPr="00356F7E">
              <w:rPr>
                <w:rStyle w:val="197"/>
                <w:sz w:val="24"/>
                <w:szCs w:val="24"/>
              </w:rPr>
              <w:t xml:space="preserve"> </w:t>
            </w:r>
            <w:r w:rsidRPr="00356F7E">
              <w:rPr>
                <w:rStyle w:val="197"/>
                <w:b w:val="0"/>
                <w:i w:val="0"/>
                <w:sz w:val="24"/>
                <w:szCs w:val="24"/>
              </w:rPr>
              <w:t>Р. Дюфи.</w:t>
            </w:r>
            <w:r w:rsidRPr="00356F7E">
              <w:rPr>
                <w:sz w:val="24"/>
                <w:szCs w:val="24"/>
              </w:rPr>
              <w:t xml:space="preserve"> Скрипка.</w:t>
            </w:r>
            <w:r w:rsidRPr="00356F7E">
              <w:rPr>
                <w:rStyle w:val="197"/>
                <w:sz w:val="24"/>
                <w:szCs w:val="24"/>
              </w:rPr>
              <w:t xml:space="preserve"> </w:t>
            </w:r>
            <w:r w:rsidRPr="00356F7E">
              <w:rPr>
                <w:rStyle w:val="197"/>
                <w:b w:val="0"/>
                <w:i w:val="0"/>
                <w:sz w:val="24"/>
                <w:szCs w:val="24"/>
              </w:rPr>
              <w:t>Р. Дюфи.</w:t>
            </w:r>
            <w:r w:rsidRPr="00356F7E">
              <w:rPr>
                <w:sz w:val="24"/>
                <w:szCs w:val="24"/>
              </w:rPr>
              <w:t xml:space="preserve"> Скрипка. </w:t>
            </w:r>
            <w:r w:rsidRPr="00356F7E">
              <w:rPr>
                <w:rStyle w:val="197"/>
                <w:b w:val="0"/>
                <w:i w:val="0"/>
                <w:sz w:val="24"/>
                <w:szCs w:val="24"/>
              </w:rPr>
              <w:t>И. Пуни.</w:t>
            </w:r>
            <w:r w:rsidRPr="00356F7E">
              <w:rPr>
                <w:sz w:val="24"/>
                <w:szCs w:val="24"/>
              </w:rPr>
              <w:t xml:space="preserve"> Скрипка.</w:t>
            </w:r>
            <w:r w:rsidRPr="00356F7E">
              <w:rPr>
                <w:rStyle w:val="197"/>
                <w:sz w:val="24"/>
                <w:szCs w:val="24"/>
              </w:rPr>
              <w:t xml:space="preserve"> </w:t>
            </w:r>
            <w:r w:rsidRPr="00356F7E">
              <w:rPr>
                <w:rStyle w:val="197"/>
                <w:b w:val="0"/>
                <w:i w:val="0"/>
                <w:sz w:val="24"/>
                <w:szCs w:val="24"/>
              </w:rPr>
              <w:t>К. Петров-Водкин.</w:t>
            </w:r>
            <w:r w:rsidRPr="00356F7E">
              <w:rPr>
                <w:sz w:val="24"/>
                <w:szCs w:val="24"/>
              </w:rPr>
              <w:t xml:space="preserve"> Скрипка.</w:t>
            </w:r>
            <w:r w:rsidRPr="00356F7E">
              <w:rPr>
                <w:rStyle w:val="197"/>
                <w:sz w:val="24"/>
                <w:szCs w:val="24"/>
              </w:rPr>
              <w:t xml:space="preserve"> </w:t>
            </w:r>
            <w:r w:rsidRPr="00356F7E">
              <w:rPr>
                <w:rStyle w:val="197"/>
                <w:b w:val="0"/>
                <w:i w:val="0"/>
                <w:sz w:val="24"/>
                <w:szCs w:val="24"/>
              </w:rPr>
              <w:t>Е. Рояк</w:t>
            </w:r>
            <w:r w:rsidRPr="00356F7E">
              <w:rPr>
                <w:rStyle w:val="197"/>
                <w:sz w:val="24"/>
                <w:szCs w:val="24"/>
              </w:rPr>
              <w:t>.</w:t>
            </w:r>
            <w:r w:rsidRPr="00356F7E">
              <w:rPr>
                <w:sz w:val="24"/>
                <w:szCs w:val="24"/>
              </w:rPr>
              <w:t xml:space="preserve"> Сим</w:t>
            </w:r>
            <w:r w:rsidRPr="00356F7E">
              <w:rPr>
                <w:sz w:val="24"/>
                <w:szCs w:val="24"/>
              </w:rPr>
              <w:softHyphen/>
              <w:t>фония (скрипка).</w:t>
            </w:r>
            <w:r w:rsidRPr="00356F7E">
              <w:rPr>
                <w:rStyle w:val="197"/>
                <w:sz w:val="24"/>
                <w:szCs w:val="24"/>
              </w:rPr>
              <w:t xml:space="preserve"> </w:t>
            </w:r>
            <w:r w:rsidRPr="00356F7E">
              <w:rPr>
                <w:rStyle w:val="197"/>
                <w:b w:val="0"/>
                <w:i w:val="0"/>
                <w:sz w:val="24"/>
                <w:szCs w:val="24"/>
              </w:rPr>
              <w:t>М. Меньков.</w:t>
            </w:r>
            <w:r w:rsidRPr="00356F7E">
              <w:rPr>
                <w:sz w:val="24"/>
                <w:szCs w:val="24"/>
              </w:rPr>
              <w:t xml:space="preserve"> Оркестр.</w:t>
            </w:r>
            <w:r w:rsidRPr="00356F7E">
              <w:rPr>
                <w:rStyle w:val="197"/>
                <w:sz w:val="24"/>
                <w:szCs w:val="24"/>
              </w:rPr>
              <w:t xml:space="preserve"> </w:t>
            </w:r>
            <w:r w:rsidRPr="00356F7E">
              <w:rPr>
                <w:rStyle w:val="197"/>
                <w:b w:val="0"/>
                <w:i w:val="0"/>
                <w:sz w:val="24"/>
                <w:szCs w:val="24"/>
              </w:rPr>
              <w:t>Л. Мууга</w:t>
            </w:r>
            <w:r w:rsidRPr="00356F7E">
              <w:rPr>
                <w:rStyle w:val="197"/>
                <w:sz w:val="24"/>
                <w:szCs w:val="24"/>
              </w:rPr>
              <w:t>.</w:t>
            </w:r>
            <w:r w:rsidRPr="00356F7E">
              <w:rPr>
                <w:sz w:val="24"/>
                <w:szCs w:val="24"/>
              </w:rPr>
              <w:t xml:space="preserve"> Три музы</w:t>
            </w:r>
            <w:r w:rsidRPr="00356F7E">
              <w:rPr>
                <w:sz w:val="24"/>
                <w:szCs w:val="24"/>
              </w:rPr>
              <w:softHyphen/>
              <w:t>канта.</w:t>
            </w:r>
            <w:r w:rsidRPr="00356F7E">
              <w:rPr>
                <w:rStyle w:val="197"/>
                <w:sz w:val="24"/>
                <w:szCs w:val="24"/>
              </w:rPr>
              <w:t xml:space="preserve"> </w:t>
            </w:r>
            <w:r w:rsidRPr="00356F7E">
              <w:rPr>
                <w:rStyle w:val="197"/>
                <w:b w:val="0"/>
                <w:i w:val="0"/>
                <w:sz w:val="24"/>
                <w:szCs w:val="24"/>
              </w:rPr>
              <w:t>П. Пикассо.</w:t>
            </w:r>
          </w:p>
          <w:p w:rsidR="00356F7E" w:rsidRPr="00356F7E" w:rsidRDefault="00356F7E" w:rsidP="00356F7E">
            <w:pPr>
              <w:pStyle w:val="190"/>
              <w:shd w:val="clear" w:color="auto" w:fill="auto"/>
              <w:spacing w:before="0" w:after="0" w:line="240" w:lineRule="auto"/>
              <w:ind w:left="80" w:right="80" w:firstLine="280"/>
              <w:jc w:val="both"/>
              <w:rPr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>Ника Самофракийская. Восставший раб.</w:t>
            </w:r>
            <w:r w:rsidRPr="00356F7E">
              <w:rPr>
                <w:rStyle w:val="197"/>
                <w:sz w:val="24"/>
                <w:szCs w:val="24"/>
              </w:rPr>
              <w:t xml:space="preserve"> </w:t>
            </w:r>
            <w:r w:rsidRPr="00356F7E">
              <w:rPr>
                <w:rStyle w:val="197"/>
                <w:b w:val="0"/>
                <w:i w:val="0"/>
                <w:sz w:val="24"/>
                <w:szCs w:val="24"/>
              </w:rPr>
              <w:t>Микеланджело.</w:t>
            </w:r>
            <w:r w:rsidRPr="00356F7E">
              <w:rPr>
                <w:rStyle w:val="197"/>
                <w:sz w:val="24"/>
                <w:szCs w:val="24"/>
              </w:rPr>
              <w:t xml:space="preserve"> </w:t>
            </w:r>
            <w:r w:rsidRPr="00356F7E">
              <w:rPr>
                <w:sz w:val="24"/>
                <w:szCs w:val="24"/>
              </w:rPr>
              <w:t>Свобода, ведущая народ.</w:t>
            </w:r>
            <w:r w:rsidRPr="00356F7E">
              <w:rPr>
                <w:rStyle w:val="197"/>
                <w:sz w:val="24"/>
                <w:szCs w:val="24"/>
              </w:rPr>
              <w:t xml:space="preserve"> </w:t>
            </w:r>
            <w:r w:rsidRPr="00356F7E">
              <w:rPr>
                <w:rStyle w:val="197"/>
                <w:b w:val="0"/>
                <w:i w:val="0"/>
                <w:sz w:val="24"/>
                <w:szCs w:val="24"/>
              </w:rPr>
              <w:t>Э. Делакруа.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80" w:right="80" w:firstLine="280"/>
              <w:jc w:val="left"/>
              <w:rPr>
                <w:rStyle w:val="8"/>
                <w:sz w:val="24"/>
                <w:szCs w:val="24"/>
              </w:rPr>
            </w:pPr>
            <w:r w:rsidRPr="00356F7E">
              <w:rPr>
                <w:rStyle w:val="8"/>
                <w:sz w:val="24"/>
                <w:szCs w:val="24"/>
              </w:rPr>
              <w:t xml:space="preserve">Православные храмы и их внутреннее убранство. Готические соборы И их внутреннее убранство. 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80" w:right="80" w:firstLine="280"/>
              <w:jc w:val="left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Фуга. Сказка. Путешествие королевны.</w:t>
            </w:r>
            <w:r w:rsidRPr="00356F7E">
              <w:rPr>
                <w:rStyle w:val="8"/>
                <w:sz w:val="24"/>
                <w:szCs w:val="24"/>
              </w:rPr>
              <w:t xml:space="preserve"> Триптих;</w:t>
            </w:r>
            <w:r w:rsidRPr="00356F7E">
              <w:rPr>
                <w:rStyle w:val="86"/>
                <w:sz w:val="24"/>
                <w:szCs w:val="24"/>
              </w:rPr>
              <w:t xml:space="preserve"> Сона</w:t>
            </w:r>
            <w:r w:rsidRPr="00356F7E">
              <w:rPr>
                <w:rStyle w:val="86"/>
                <w:sz w:val="24"/>
                <w:szCs w:val="24"/>
              </w:rPr>
              <w:softHyphen/>
              <w:t>та моря.</w:t>
            </w:r>
            <w:r w:rsidRPr="00356F7E">
              <w:rPr>
                <w:rStyle w:val="8"/>
                <w:sz w:val="24"/>
                <w:szCs w:val="24"/>
              </w:rPr>
              <w:t xml:space="preserve"> Триптих. М. Чюрленис.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80" w:right="80"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lastRenderedPageBreak/>
              <w:t>Реквием.</w:t>
            </w:r>
            <w:r w:rsidRPr="00356F7E">
              <w:rPr>
                <w:rStyle w:val="8"/>
                <w:sz w:val="24"/>
                <w:szCs w:val="24"/>
              </w:rPr>
              <w:t xml:space="preserve"> Цикл гравюр;</w:t>
            </w:r>
            <w:r w:rsidRPr="00356F7E">
              <w:rPr>
                <w:rStyle w:val="86"/>
                <w:sz w:val="24"/>
                <w:szCs w:val="24"/>
              </w:rPr>
              <w:t xml:space="preserve"> Вечно живые.</w:t>
            </w:r>
            <w:r w:rsidRPr="00356F7E">
              <w:rPr>
                <w:rStyle w:val="8"/>
                <w:sz w:val="24"/>
                <w:szCs w:val="24"/>
              </w:rPr>
              <w:t xml:space="preserve"> Цикл гравюр. С. Красаускас.</w:t>
            </w:r>
          </w:p>
          <w:p w:rsidR="00356F7E" w:rsidRPr="00356F7E" w:rsidRDefault="00356F7E" w:rsidP="00356F7E">
            <w:pPr>
              <w:pStyle w:val="190"/>
              <w:shd w:val="clear" w:color="auto" w:fill="auto"/>
              <w:spacing w:before="0" w:after="0" w:line="240" w:lineRule="auto"/>
              <w:ind w:left="80" w:right="80" w:firstLine="280"/>
              <w:jc w:val="both"/>
              <w:rPr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 xml:space="preserve">Впечатление. Восход солнца; Руанский собор в полдень. </w:t>
            </w:r>
            <w:r w:rsidRPr="00356F7E">
              <w:rPr>
                <w:rStyle w:val="197"/>
                <w:b w:val="0"/>
                <w:i w:val="0"/>
                <w:sz w:val="24"/>
                <w:szCs w:val="24"/>
              </w:rPr>
              <w:t>К. Моне.</w:t>
            </w:r>
            <w:r w:rsidRPr="00356F7E">
              <w:rPr>
                <w:sz w:val="24"/>
                <w:szCs w:val="24"/>
              </w:rPr>
              <w:t xml:space="preserve"> Морской пейзаж.</w:t>
            </w:r>
            <w:r w:rsidRPr="00356F7E">
              <w:rPr>
                <w:rStyle w:val="197"/>
                <w:sz w:val="24"/>
                <w:szCs w:val="24"/>
              </w:rPr>
              <w:t xml:space="preserve"> </w:t>
            </w:r>
            <w:r w:rsidRPr="00356F7E">
              <w:rPr>
                <w:rStyle w:val="197"/>
                <w:b w:val="0"/>
                <w:i w:val="0"/>
                <w:sz w:val="24"/>
                <w:szCs w:val="24"/>
              </w:rPr>
              <w:t>Э. Мане.</w:t>
            </w:r>
          </w:p>
          <w:p w:rsidR="00356F7E" w:rsidRPr="00356F7E" w:rsidRDefault="00356F7E" w:rsidP="00356F7E">
            <w:pPr>
              <w:shd w:val="clear" w:color="auto" w:fill="FFFFFF"/>
              <w:rPr>
                <w:sz w:val="24"/>
                <w:szCs w:val="24"/>
              </w:rPr>
            </w:pPr>
            <w:r w:rsidRPr="00356F7E">
              <w:rPr>
                <w:b/>
                <w:i/>
                <w:sz w:val="24"/>
                <w:szCs w:val="24"/>
              </w:rPr>
              <w:t>Музыкальная увертюра. Фиолетовый клин; Композ</w:t>
            </w:r>
            <w:r w:rsidRPr="00356F7E">
              <w:rPr>
                <w:b/>
                <w:i/>
                <w:sz w:val="24"/>
                <w:szCs w:val="24"/>
              </w:rPr>
              <w:t>и</w:t>
            </w:r>
            <w:r w:rsidRPr="00356F7E">
              <w:rPr>
                <w:b/>
                <w:i/>
                <w:sz w:val="24"/>
                <w:szCs w:val="24"/>
              </w:rPr>
              <w:t>ция. Казаки.</w:t>
            </w:r>
            <w:r w:rsidRPr="00356F7E">
              <w:rPr>
                <w:sz w:val="24"/>
                <w:szCs w:val="24"/>
              </w:rPr>
              <w:t xml:space="preserve"> В. Кандинский.</w:t>
            </w:r>
          </w:p>
          <w:p w:rsidR="00356F7E" w:rsidRPr="00356F7E" w:rsidRDefault="00356F7E" w:rsidP="00356F7E">
            <w:pPr>
              <w:pStyle w:val="121"/>
              <w:shd w:val="clear" w:color="auto" w:fill="auto"/>
              <w:spacing w:line="240" w:lineRule="auto"/>
              <w:ind w:left="300" w:right="1600" w:firstLine="62"/>
              <w:jc w:val="center"/>
              <w:rPr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>Литературные прооизведения</w:t>
            </w:r>
          </w:p>
          <w:p w:rsidR="00356F7E" w:rsidRPr="00356F7E" w:rsidRDefault="00356F7E" w:rsidP="00356F7E">
            <w:pPr>
              <w:pStyle w:val="121"/>
              <w:shd w:val="clear" w:color="auto" w:fill="auto"/>
              <w:tabs>
                <w:tab w:val="left" w:pos="4641"/>
              </w:tabs>
              <w:spacing w:line="240" w:lineRule="auto"/>
              <w:ind w:right="1600"/>
              <w:rPr>
                <w:sz w:val="24"/>
                <w:szCs w:val="24"/>
              </w:rPr>
            </w:pPr>
            <w:r w:rsidRPr="00356F7E">
              <w:rPr>
                <w:rStyle w:val="1220"/>
                <w:sz w:val="24"/>
                <w:szCs w:val="24"/>
              </w:rPr>
              <w:t>Мадонна Рафаэля.</w:t>
            </w:r>
            <w:r w:rsidRPr="00356F7E">
              <w:rPr>
                <w:rStyle w:val="129"/>
                <w:sz w:val="24"/>
                <w:szCs w:val="24"/>
              </w:rPr>
              <w:t xml:space="preserve"> А. К. Толстой.</w:t>
            </w:r>
          </w:p>
          <w:p w:rsidR="00356F7E" w:rsidRPr="00356F7E" w:rsidRDefault="00356F7E" w:rsidP="00356F7E">
            <w:pPr>
              <w:pStyle w:val="190"/>
              <w:shd w:val="clear" w:color="auto" w:fill="auto"/>
              <w:spacing w:before="0" w:after="0" w:line="240" w:lineRule="auto"/>
              <w:ind w:left="20" w:right="20" w:firstLine="280"/>
              <w:jc w:val="both"/>
              <w:rPr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>Островок.</w:t>
            </w:r>
            <w:r w:rsidRPr="00356F7E">
              <w:rPr>
                <w:rStyle w:val="196"/>
                <w:sz w:val="24"/>
                <w:szCs w:val="24"/>
              </w:rPr>
              <w:t xml:space="preserve"> </w:t>
            </w:r>
            <w:r w:rsidRPr="00356F7E">
              <w:rPr>
                <w:rStyle w:val="196"/>
                <w:b w:val="0"/>
                <w:i w:val="0"/>
                <w:sz w:val="24"/>
                <w:szCs w:val="24"/>
              </w:rPr>
              <w:t>К. Бальмонт.</w:t>
            </w:r>
            <w:r w:rsidRPr="00356F7E">
              <w:rPr>
                <w:sz w:val="24"/>
                <w:szCs w:val="24"/>
              </w:rPr>
              <w:t xml:space="preserve"> Весенние воды.</w:t>
            </w:r>
            <w:r w:rsidRPr="00356F7E">
              <w:rPr>
                <w:rStyle w:val="196"/>
                <w:sz w:val="24"/>
                <w:szCs w:val="24"/>
              </w:rPr>
              <w:t xml:space="preserve"> </w:t>
            </w:r>
            <w:r w:rsidRPr="00356F7E">
              <w:rPr>
                <w:rStyle w:val="196"/>
                <w:b w:val="0"/>
                <w:i w:val="0"/>
                <w:sz w:val="24"/>
                <w:szCs w:val="24"/>
              </w:rPr>
              <w:t>Ф. Тютчев.</w:t>
            </w:r>
            <w:r w:rsidRPr="00356F7E">
              <w:rPr>
                <w:sz w:val="24"/>
                <w:szCs w:val="24"/>
              </w:rPr>
              <w:t xml:space="preserve"> Мне в душу повеяло жизнью и волей...</w:t>
            </w:r>
            <w:r w:rsidRPr="00356F7E">
              <w:rPr>
                <w:rStyle w:val="196"/>
                <w:sz w:val="24"/>
                <w:szCs w:val="24"/>
              </w:rPr>
              <w:t xml:space="preserve"> </w:t>
            </w:r>
            <w:r w:rsidRPr="00356F7E">
              <w:rPr>
                <w:rStyle w:val="196"/>
                <w:b w:val="0"/>
                <w:i w:val="0"/>
                <w:sz w:val="24"/>
                <w:szCs w:val="24"/>
              </w:rPr>
              <w:t>А. Майков.</w:t>
            </w:r>
            <w:r w:rsidRPr="00356F7E">
              <w:rPr>
                <w:sz w:val="24"/>
                <w:szCs w:val="24"/>
              </w:rPr>
              <w:t xml:space="preserve"> По дороге зим</w:t>
            </w:r>
            <w:r w:rsidRPr="00356F7E">
              <w:rPr>
                <w:sz w:val="24"/>
                <w:szCs w:val="24"/>
              </w:rPr>
              <w:softHyphen/>
              <w:t>ней, скучной...</w:t>
            </w:r>
            <w:r w:rsidRPr="00356F7E">
              <w:rPr>
                <w:rStyle w:val="196"/>
                <w:sz w:val="24"/>
                <w:szCs w:val="24"/>
              </w:rPr>
              <w:t xml:space="preserve"> </w:t>
            </w:r>
            <w:r w:rsidRPr="00356F7E">
              <w:rPr>
                <w:rStyle w:val="196"/>
                <w:b w:val="0"/>
                <w:i w:val="0"/>
                <w:sz w:val="24"/>
                <w:szCs w:val="24"/>
              </w:rPr>
              <w:t>А. Пушкин.</w:t>
            </w:r>
          </w:p>
          <w:p w:rsidR="00356F7E" w:rsidRPr="00356F7E" w:rsidRDefault="00356F7E" w:rsidP="00356F7E">
            <w:pPr>
              <w:pStyle w:val="190"/>
              <w:shd w:val="clear" w:color="auto" w:fill="auto"/>
              <w:spacing w:before="0" w:after="0" w:line="240" w:lineRule="auto"/>
              <w:ind w:left="20" w:right="20" w:firstLine="280"/>
              <w:jc w:val="both"/>
              <w:rPr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>Слезы</w:t>
            </w:r>
            <w:r w:rsidRPr="00356F7E">
              <w:rPr>
                <w:rStyle w:val="196"/>
                <w:sz w:val="24"/>
                <w:szCs w:val="24"/>
              </w:rPr>
              <w:t xml:space="preserve">. </w:t>
            </w:r>
            <w:r w:rsidRPr="00356F7E">
              <w:rPr>
                <w:rStyle w:val="196"/>
                <w:b w:val="0"/>
                <w:i w:val="0"/>
                <w:sz w:val="24"/>
                <w:szCs w:val="24"/>
              </w:rPr>
              <w:t>Ф. Тютчев</w:t>
            </w:r>
            <w:r w:rsidRPr="00356F7E">
              <w:rPr>
                <w:rStyle w:val="196"/>
                <w:sz w:val="24"/>
                <w:szCs w:val="24"/>
              </w:rPr>
              <w:t>.</w:t>
            </w:r>
            <w:r w:rsidRPr="00356F7E">
              <w:rPr>
                <w:sz w:val="24"/>
                <w:szCs w:val="24"/>
              </w:rPr>
              <w:t xml:space="preserve"> И мощный звон промчался над зем</w:t>
            </w:r>
            <w:r w:rsidRPr="00356F7E">
              <w:rPr>
                <w:sz w:val="24"/>
                <w:szCs w:val="24"/>
              </w:rPr>
              <w:softHyphen/>
              <w:t>лею...</w:t>
            </w:r>
            <w:r w:rsidRPr="00356F7E">
              <w:rPr>
                <w:rStyle w:val="196"/>
                <w:sz w:val="24"/>
                <w:szCs w:val="24"/>
              </w:rPr>
              <w:t xml:space="preserve"> </w:t>
            </w:r>
            <w:r w:rsidRPr="00356F7E">
              <w:rPr>
                <w:rStyle w:val="196"/>
                <w:b w:val="0"/>
                <w:i w:val="0"/>
                <w:sz w:val="24"/>
                <w:szCs w:val="24"/>
              </w:rPr>
              <w:t>А. Хомяков.</w:t>
            </w:r>
            <w:r w:rsidRPr="00356F7E">
              <w:rPr>
                <w:sz w:val="24"/>
                <w:szCs w:val="24"/>
              </w:rPr>
              <w:t xml:space="preserve"> Загадочный мир звуков Сергея Рахмани</w:t>
            </w:r>
            <w:r w:rsidRPr="00356F7E">
              <w:rPr>
                <w:sz w:val="24"/>
                <w:szCs w:val="24"/>
              </w:rPr>
              <w:softHyphen/>
              <w:t>нова.</w:t>
            </w:r>
            <w:r w:rsidRPr="00356F7E">
              <w:rPr>
                <w:rStyle w:val="196"/>
                <w:sz w:val="24"/>
                <w:szCs w:val="24"/>
              </w:rPr>
              <w:t xml:space="preserve"> </w:t>
            </w:r>
            <w:r w:rsidRPr="00356F7E">
              <w:rPr>
                <w:rStyle w:val="196"/>
                <w:b w:val="0"/>
                <w:i w:val="0"/>
                <w:sz w:val="24"/>
                <w:szCs w:val="24"/>
              </w:rPr>
              <w:t>Н. Бажанова.</w:t>
            </w:r>
          </w:p>
          <w:p w:rsidR="00356F7E" w:rsidRPr="00356F7E" w:rsidRDefault="00356F7E" w:rsidP="00356F7E">
            <w:pPr>
              <w:pStyle w:val="190"/>
              <w:shd w:val="clear" w:color="auto" w:fill="auto"/>
              <w:spacing w:before="0" w:after="0" w:line="240" w:lineRule="auto"/>
              <w:ind w:left="20" w:right="20" w:firstLine="280"/>
              <w:jc w:val="both"/>
              <w:rPr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>Звуки пели, дрожали так звонко...</w:t>
            </w:r>
            <w:r w:rsidRPr="00356F7E">
              <w:rPr>
                <w:rStyle w:val="196"/>
                <w:sz w:val="24"/>
                <w:szCs w:val="24"/>
              </w:rPr>
              <w:t xml:space="preserve"> </w:t>
            </w:r>
            <w:r w:rsidRPr="00356F7E">
              <w:rPr>
                <w:rStyle w:val="196"/>
                <w:b w:val="0"/>
                <w:i w:val="0"/>
                <w:sz w:val="24"/>
                <w:szCs w:val="24"/>
              </w:rPr>
              <w:t>А. К. Толстой.</w:t>
            </w:r>
            <w:r w:rsidRPr="00356F7E">
              <w:rPr>
                <w:sz w:val="24"/>
                <w:szCs w:val="24"/>
              </w:rPr>
              <w:t xml:space="preserve"> Струна. </w:t>
            </w:r>
            <w:r w:rsidRPr="00356F7E">
              <w:rPr>
                <w:rStyle w:val="196"/>
                <w:b w:val="0"/>
                <w:i w:val="0"/>
                <w:sz w:val="24"/>
                <w:szCs w:val="24"/>
              </w:rPr>
              <w:t>К. Паустовский.</w:t>
            </w:r>
            <w:r w:rsidRPr="00356F7E">
              <w:rPr>
                <w:sz w:val="24"/>
                <w:szCs w:val="24"/>
              </w:rPr>
              <w:t xml:space="preserve"> Не соловей — то скрипка пела...</w:t>
            </w:r>
            <w:r w:rsidRPr="00356F7E">
              <w:rPr>
                <w:rStyle w:val="195"/>
                <w:sz w:val="24"/>
                <w:szCs w:val="24"/>
              </w:rPr>
              <w:t xml:space="preserve"> </w:t>
            </w:r>
            <w:r w:rsidRPr="00356F7E">
              <w:rPr>
                <w:rStyle w:val="195"/>
                <w:b w:val="0"/>
                <w:i w:val="0"/>
                <w:sz w:val="24"/>
                <w:szCs w:val="24"/>
              </w:rPr>
              <w:t>А.</w:t>
            </w:r>
            <w:r w:rsidRPr="00356F7E">
              <w:rPr>
                <w:rStyle w:val="196"/>
                <w:b w:val="0"/>
                <w:i w:val="0"/>
                <w:sz w:val="24"/>
                <w:szCs w:val="24"/>
              </w:rPr>
              <w:t xml:space="preserve"> Блок.</w:t>
            </w:r>
            <w:r w:rsidRPr="00356F7E">
              <w:rPr>
                <w:rStyle w:val="196"/>
                <w:sz w:val="24"/>
                <w:szCs w:val="24"/>
              </w:rPr>
              <w:t xml:space="preserve"> </w:t>
            </w:r>
            <w:r w:rsidRPr="00356F7E">
              <w:rPr>
                <w:sz w:val="24"/>
                <w:szCs w:val="24"/>
              </w:rPr>
              <w:t>Березовая роща.</w:t>
            </w:r>
            <w:r w:rsidRPr="00356F7E">
              <w:rPr>
                <w:rStyle w:val="196"/>
                <w:sz w:val="24"/>
                <w:szCs w:val="24"/>
              </w:rPr>
              <w:t xml:space="preserve"> </w:t>
            </w:r>
            <w:r w:rsidRPr="00356F7E">
              <w:rPr>
                <w:rStyle w:val="196"/>
                <w:b w:val="0"/>
                <w:i w:val="0"/>
                <w:sz w:val="24"/>
                <w:szCs w:val="24"/>
              </w:rPr>
              <w:t>В. Семернин.</w:t>
            </w:r>
          </w:p>
          <w:p w:rsidR="00356F7E" w:rsidRPr="00356F7E" w:rsidRDefault="00356F7E" w:rsidP="00356F7E">
            <w:pPr>
              <w:pStyle w:val="190"/>
              <w:shd w:val="clear" w:color="auto" w:fill="auto"/>
              <w:spacing w:before="0" w:after="0" w:line="240" w:lineRule="auto"/>
              <w:ind w:left="300" w:right="1900"/>
              <w:jc w:val="left"/>
              <w:rPr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>Под орган душа тоскует...</w:t>
            </w:r>
            <w:r w:rsidRPr="00356F7E">
              <w:rPr>
                <w:rStyle w:val="196"/>
                <w:sz w:val="24"/>
                <w:szCs w:val="24"/>
              </w:rPr>
              <w:t xml:space="preserve"> </w:t>
            </w:r>
            <w:r w:rsidRPr="00356F7E">
              <w:rPr>
                <w:rStyle w:val="196"/>
                <w:b w:val="0"/>
                <w:i w:val="0"/>
                <w:sz w:val="24"/>
                <w:szCs w:val="24"/>
              </w:rPr>
              <w:t>И. Бунин.</w:t>
            </w:r>
            <w:r w:rsidRPr="00356F7E">
              <w:rPr>
                <w:rStyle w:val="196"/>
                <w:sz w:val="24"/>
                <w:szCs w:val="24"/>
              </w:rPr>
              <w:t xml:space="preserve"> </w:t>
            </w:r>
            <w:r w:rsidRPr="00356F7E">
              <w:rPr>
                <w:sz w:val="24"/>
                <w:szCs w:val="24"/>
              </w:rPr>
              <w:t>Реквием.</w:t>
            </w:r>
            <w:r w:rsidRPr="00356F7E">
              <w:rPr>
                <w:rStyle w:val="196"/>
                <w:sz w:val="24"/>
                <w:szCs w:val="24"/>
              </w:rPr>
              <w:t xml:space="preserve"> </w:t>
            </w:r>
            <w:r w:rsidRPr="00356F7E">
              <w:rPr>
                <w:rStyle w:val="196"/>
                <w:b w:val="0"/>
                <w:i w:val="0"/>
                <w:sz w:val="24"/>
                <w:szCs w:val="24"/>
              </w:rPr>
              <w:t>Р. Рождественский.</w:t>
            </w:r>
          </w:p>
          <w:p w:rsidR="00356F7E" w:rsidRPr="00356F7E" w:rsidRDefault="00356F7E" w:rsidP="00356F7E">
            <w:pPr>
              <w:shd w:val="clear" w:color="auto" w:fill="FFFFFF"/>
              <w:rPr>
                <w:sz w:val="24"/>
                <w:szCs w:val="24"/>
              </w:rPr>
            </w:pPr>
            <w:r w:rsidRPr="00356F7E">
              <w:rPr>
                <w:b/>
                <w:i/>
                <w:sz w:val="24"/>
                <w:szCs w:val="24"/>
              </w:rPr>
              <w:t xml:space="preserve">     Я не знаю мудрости, годной для других...</w:t>
            </w:r>
            <w:r w:rsidRPr="00356F7E">
              <w:rPr>
                <w:sz w:val="24"/>
                <w:szCs w:val="24"/>
              </w:rPr>
              <w:t xml:space="preserve"> К- Бал</w:t>
            </w:r>
            <w:r w:rsidRPr="00356F7E">
              <w:rPr>
                <w:sz w:val="24"/>
                <w:szCs w:val="24"/>
              </w:rPr>
              <w:t>ь</w:t>
            </w:r>
            <w:r w:rsidRPr="00356F7E">
              <w:rPr>
                <w:sz w:val="24"/>
                <w:szCs w:val="24"/>
              </w:rPr>
              <w:t xml:space="preserve">монт. </w:t>
            </w:r>
          </w:p>
          <w:p w:rsidR="00356F7E" w:rsidRPr="00356F7E" w:rsidRDefault="00356F7E" w:rsidP="00356F7E">
            <w:pPr>
              <w:shd w:val="clear" w:color="auto" w:fill="FFFFFF"/>
              <w:rPr>
                <w:sz w:val="24"/>
                <w:szCs w:val="24"/>
              </w:rPr>
            </w:pPr>
            <w:r w:rsidRPr="00356F7E">
              <w:rPr>
                <w:b/>
                <w:i/>
                <w:sz w:val="24"/>
                <w:szCs w:val="24"/>
              </w:rPr>
              <w:t xml:space="preserve">    Не привыкайте к чудесам...</w:t>
            </w:r>
            <w:r w:rsidRPr="00356F7E">
              <w:rPr>
                <w:sz w:val="24"/>
                <w:szCs w:val="24"/>
              </w:rPr>
              <w:t xml:space="preserve"> В. Шефнер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lastRenderedPageBreak/>
              <w:t>Выявлять</w:t>
            </w:r>
            <w:r w:rsidRPr="00356F7E">
              <w:rPr>
                <w:rStyle w:val="8"/>
                <w:sz w:val="24"/>
                <w:szCs w:val="24"/>
              </w:rPr>
              <w:t xml:space="preserve"> общность жизненных ис</w:t>
            </w:r>
            <w:r w:rsidRPr="00356F7E">
              <w:rPr>
                <w:rStyle w:val="8"/>
                <w:sz w:val="24"/>
                <w:szCs w:val="24"/>
              </w:rPr>
              <w:softHyphen/>
              <w:t>токов и взаимосвязь музыки с литерату</w:t>
            </w:r>
            <w:r w:rsidRPr="00356F7E">
              <w:rPr>
                <w:rStyle w:val="8"/>
                <w:sz w:val="24"/>
                <w:szCs w:val="24"/>
              </w:rPr>
              <w:softHyphen/>
              <w:t>рой и изобразительным искусством как различными способами художественного познания мира.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Соотносить</w:t>
            </w:r>
            <w:r w:rsidRPr="00356F7E">
              <w:rPr>
                <w:rStyle w:val="8"/>
                <w:sz w:val="24"/>
                <w:szCs w:val="24"/>
              </w:rPr>
              <w:t xml:space="preserve"> художественно-образное содержание музыкального произведения с формой его воплощения.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Находить</w:t>
            </w:r>
            <w:r w:rsidRPr="00356F7E">
              <w:rPr>
                <w:rStyle w:val="8"/>
                <w:sz w:val="24"/>
                <w:szCs w:val="24"/>
              </w:rPr>
              <w:t xml:space="preserve"> ассоциативные связи меж</w:t>
            </w:r>
            <w:r w:rsidRPr="00356F7E">
              <w:rPr>
                <w:rStyle w:val="8"/>
                <w:sz w:val="24"/>
                <w:szCs w:val="24"/>
              </w:rPr>
              <w:softHyphen/>
              <w:t>ду художественными образами музыки и изобразительного искусства.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Наблюдать</w:t>
            </w:r>
            <w:r w:rsidRPr="00356F7E">
              <w:rPr>
                <w:rStyle w:val="8"/>
                <w:sz w:val="24"/>
                <w:szCs w:val="24"/>
              </w:rPr>
              <w:t xml:space="preserve"> за процессом и результа</w:t>
            </w:r>
            <w:r w:rsidRPr="00356F7E">
              <w:rPr>
                <w:rStyle w:val="8"/>
                <w:sz w:val="24"/>
                <w:szCs w:val="24"/>
              </w:rPr>
              <w:softHyphen/>
              <w:t>том музыкального развития, выявляя сходство и различие интонаций, тем, об</w:t>
            </w:r>
            <w:r w:rsidRPr="00356F7E">
              <w:rPr>
                <w:rStyle w:val="8"/>
                <w:sz w:val="24"/>
                <w:szCs w:val="24"/>
              </w:rPr>
              <w:softHyphen/>
              <w:t>разов в произведениях разных форм и жанров.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Распознавать</w:t>
            </w:r>
            <w:r w:rsidRPr="00356F7E">
              <w:rPr>
                <w:rStyle w:val="8"/>
                <w:sz w:val="24"/>
                <w:szCs w:val="24"/>
              </w:rPr>
              <w:t xml:space="preserve"> художественный смысл различных форм построения музыки.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Участвовать</w:t>
            </w:r>
            <w:r w:rsidRPr="00356F7E">
              <w:rPr>
                <w:rStyle w:val="8"/>
                <w:sz w:val="24"/>
                <w:szCs w:val="24"/>
              </w:rPr>
              <w:t xml:space="preserve"> в совместной деятель</w:t>
            </w:r>
            <w:r w:rsidRPr="00356F7E">
              <w:rPr>
                <w:rStyle w:val="8"/>
                <w:sz w:val="24"/>
                <w:szCs w:val="24"/>
              </w:rPr>
              <w:softHyphen/>
              <w:t>ности при воплощении различных музы</w:t>
            </w:r>
            <w:r w:rsidRPr="00356F7E">
              <w:rPr>
                <w:rStyle w:val="8"/>
                <w:sz w:val="24"/>
                <w:szCs w:val="24"/>
              </w:rPr>
              <w:softHyphen/>
              <w:t>кальных образов.</w:t>
            </w:r>
          </w:p>
          <w:p w:rsidR="00356F7E" w:rsidRPr="00356F7E" w:rsidRDefault="00356F7E" w:rsidP="00356F7E">
            <w:pPr>
              <w:pStyle w:val="85"/>
              <w:keepNext/>
              <w:keepLines/>
              <w:shd w:val="clear" w:color="auto" w:fill="auto"/>
              <w:spacing w:before="0" w:after="0" w:line="240" w:lineRule="auto"/>
              <w:ind w:firstLine="317"/>
              <w:jc w:val="both"/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</w:pPr>
            <w:r w:rsidRPr="00356F7E">
              <w:rPr>
                <w:rStyle w:val="82"/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 w:rsidRPr="00356F7E">
              <w:rPr>
                <w:rStyle w:val="8"/>
                <w:rFonts w:ascii="Times New Roman" w:hAnsi="Times New Roman"/>
                <w:sz w:val="24"/>
                <w:szCs w:val="24"/>
              </w:rPr>
              <w:t xml:space="preserve"> </w:t>
            </w:r>
            <w:r w:rsidRPr="00356F7E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t>интонационно-образную природу музыкального искусства.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11pt1"/>
                <w:sz w:val="24"/>
                <w:szCs w:val="24"/>
              </w:rPr>
              <w:t>Самостоятельно подбирать</w:t>
            </w:r>
            <w:r w:rsidRPr="00356F7E">
              <w:rPr>
                <w:rStyle w:val="82"/>
                <w:sz w:val="24"/>
                <w:szCs w:val="24"/>
              </w:rPr>
              <w:t xml:space="preserve"> сходные и/или контрастные</w:t>
            </w:r>
            <w:r w:rsidRPr="00356F7E">
              <w:rPr>
                <w:rStyle w:val="8"/>
                <w:sz w:val="24"/>
                <w:szCs w:val="24"/>
              </w:rPr>
              <w:t xml:space="preserve"> произведения изоб</w:t>
            </w:r>
            <w:r w:rsidRPr="00356F7E">
              <w:rPr>
                <w:rStyle w:val="8"/>
                <w:sz w:val="24"/>
                <w:szCs w:val="24"/>
              </w:rPr>
              <w:softHyphen/>
              <w:t xml:space="preserve">разительного искусства </w:t>
            </w:r>
            <w:r w:rsidRPr="00356F7E">
              <w:rPr>
                <w:rStyle w:val="8"/>
                <w:sz w:val="24"/>
                <w:szCs w:val="24"/>
              </w:rPr>
              <w:lastRenderedPageBreak/>
              <w:t>(живописи, скульптуры) к изучаемой музыке.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Определять</w:t>
            </w:r>
            <w:r w:rsidRPr="00356F7E">
              <w:rPr>
                <w:rStyle w:val="8"/>
                <w:sz w:val="24"/>
                <w:szCs w:val="24"/>
              </w:rPr>
              <w:t xml:space="preserve"> взаимодействие музыки с другими видами искусства на основе осознания специфики языка каждого из них (музыки, литературы, изобразитель</w:t>
            </w:r>
            <w:r w:rsidRPr="00356F7E">
              <w:rPr>
                <w:rStyle w:val="8"/>
                <w:sz w:val="24"/>
                <w:szCs w:val="24"/>
              </w:rPr>
              <w:softHyphen/>
              <w:t>ного искусства, театра, кино и др.).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Владеть</w:t>
            </w:r>
            <w:r w:rsidRPr="00356F7E">
              <w:rPr>
                <w:rStyle w:val="8"/>
                <w:sz w:val="24"/>
                <w:szCs w:val="24"/>
              </w:rPr>
              <w:t xml:space="preserve"> музыкальными терминами и понятиями в пределах изучаемой темы.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Проявлять</w:t>
            </w:r>
            <w:r w:rsidRPr="00356F7E">
              <w:rPr>
                <w:rStyle w:val="8"/>
                <w:sz w:val="24"/>
                <w:szCs w:val="24"/>
              </w:rPr>
              <w:t xml:space="preserve"> эмоциональную отзывчи</w:t>
            </w:r>
            <w:r w:rsidRPr="00356F7E">
              <w:rPr>
                <w:rStyle w:val="8"/>
                <w:sz w:val="24"/>
                <w:szCs w:val="24"/>
              </w:rPr>
              <w:softHyphen/>
              <w:t>вость, личностное отношение к музы</w:t>
            </w:r>
            <w:r w:rsidRPr="00356F7E">
              <w:rPr>
                <w:rStyle w:val="8"/>
                <w:sz w:val="24"/>
                <w:szCs w:val="24"/>
              </w:rPr>
              <w:softHyphen/>
              <w:t>кальным произведениям при их воспри</w:t>
            </w:r>
            <w:r w:rsidRPr="00356F7E">
              <w:rPr>
                <w:rStyle w:val="8"/>
                <w:sz w:val="24"/>
                <w:szCs w:val="24"/>
              </w:rPr>
              <w:softHyphen/>
              <w:t>ятии и исполнении.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Использовать</w:t>
            </w:r>
            <w:r w:rsidRPr="00356F7E">
              <w:rPr>
                <w:rStyle w:val="8"/>
                <w:sz w:val="24"/>
                <w:szCs w:val="24"/>
              </w:rPr>
              <w:t xml:space="preserve"> различные формы му</w:t>
            </w:r>
            <w:r w:rsidRPr="00356F7E">
              <w:rPr>
                <w:rStyle w:val="8"/>
                <w:sz w:val="24"/>
                <w:szCs w:val="24"/>
              </w:rPr>
              <w:softHyphen/>
              <w:t>зицирования и творческих заданий в освоении содержания музыкальных про</w:t>
            </w:r>
            <w:r w:rsidRPr="00356F7E">
              <w:rPr>
                <w:rStyle w:val="8"/>
                <w:sz w:val="24"/>
                <w:szCs w:val="24"/>
              </w:rPr>
              <w:softHyphen/>
              <w:t>изведений.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Исполнять</w:t>
            </w:r>
            <w:r w:rsidRPr="00356F7E">
              <w:rPr>
                <w:rStyle w:val="8"/>
                <w:sz w:val="24"/>
                <w:szCs w:val="24"/>
              </w:rPr>
              <w:t xml:space="preserve"> песни и темы инструмен</w:t>
            </w:r>
            <w:r w:rsidRPr="00356F7E">
              <w:rPr>
                <w:rStyle w:val="8"/>
                <w:sz w:val="24"/>
                <w:szCs w:val="24"/>
              </w:rPr>
              <w:softHyphen/>
              <w:t>тальных произведений отечественных и зарубежных композиторов.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Различать</w:t>
            </w:r>
            <w:r w:rsidRPr="00356F7E">
              <w:rPr>
                <w:rStyle w:val="8"/>
                <w:sz w:val="24"/>
                <w:szCs w:val="24"/>
              </w:rPr>
              <w:t xml:space="preserve"> виды оркестра и группы музыкальных инструментов.</w:t>
            </w:r>
          </w:p>
          <w:p w:rsidR="00356F7E" w:rsidRPr="00356F7E" w:rsidRDefault="00356F7E" w:rsidP="00356F7E">
            <w:pPr>
              <w:pStyle w:val="85"/>
              <w:keepNext/>
              <w:keepLines/>
              <w:shd w:val="clear" w:color="auto" w:fill="auto"/>
              <w:spacing w:before="0" w:after="0" w:line="240" w:lineRule="auto"/>
              <w:ind w:firstLine="317"/>
              <w:jc w:val="both"/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</w:pPr>
            <w:r w:rsidRPr="00356F7E">
              <w:rPr>
                <w:rStyle w:val="82"/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356F7E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t xml:space="preserve"> и</w:t>
            </w:r>
            <w:r w:rsidRPr="00356F7E">
              <w:rPr>
                <w:rStyle w:val="82"/>
                <w:rFonts w:ascii="Times New Roman" w:hAnsi="Times New Roman"/>
                <w:b/>
                <w:sz w:val="24"/>
                <w:szCs w:val="24"/>
              </w:rPr>
              <w:t xml:space="preserve"> обобщать</w:t>
            </w:r>
            <w:r w:rsidRPr="00356F7E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t xml:space="preserve"> много</w:t>
            </w:r>
            <w:r w:rsidRPr="00356F7E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softHyphen/>
              <w:t>образие связей музыки, литературы и изобразительного искусства.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Воплощать</w:t>
            </w:r>
            <w:r w:rsidRPr="00356F7E">
              <w:rPr>
                <w:rStyle w:val="8"/>
                <w:sz w:val="24"/>
                <w:szCs w:val="24"/>
              </w:rPr>
              <w:t xml:space="preserve"> художественно-образное содержание музыки и произведений изобразительного искусства в драматиза</w:t>
            </w:r>
            <w:r w:rsidRPr="00356F7E">
              <w:rPr>
                <w:rStyle w:val="8"/>
                <w:sz w:val="24"/>
                <w:szCs w:val="24"/>
              </w:rPr>
              <w:softHyphen/>
              <w:t>ции, инсценировании, пластическом движении, свободном дирижировании.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Импровизировать</w:t>
            </w:r>
            <w:r w:rsidRPr="00356F7E">
              <w:rPr>
                <w:rStyle w:val="8"/>
                <w:sz w:val="24"/>
                <w:szCs w:val="24"/>
              </w:rPr>
              <w:t xml:space="preserve"> в пении, игре, пластике.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Формировать</w:t>
            </w:r>
            <w:r w:rsidRPr="00356F7E">
              <w:rPr>
                <w:rStyle w:val="8"/>
                <w:sz w:val="24"/>
                <w:szCs w:val="24"/>
              </w:rPr>
              <w:t xml:space="preserve"> личную фонотеку, библиотеку, видеотеку, коллекцию про</w:t>
            </w:r>
            <w:r w:rsidRPr="00356F7E">
              <w:rPr>
                <w:rStyle w:val="8"/>
                <w:sz w:val="24"/>
                <w:szCs w:val="24"/>
              </w:rPr>
              <w:softHyphen/>
              <w:t>изведений изобразительного искусства.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Осуществлять</w:t>
            </w:r>
            <w:r w:rsidRPr="00356F7E">
              <w:rPr>
                <w:rStyle w:val="8"/>
                <w:sz w:val="24"/>
                <w:szCs w:val="24"/>
              </w:rPr>
              <w:t xml:space="preserve"> поиск музыкально- </w:t>
            </w:r>
            <w:r w:rsidRPr="00356F7E">
              <w:rPr>
                <w:rStyle w:val="8"/>
                <w:sz w:val="24"/>
                <w:szCs w:val="24"/>
              </w:rPr>
              <w:lastRenderedPageBreak/>
              <w:t>образовательной информации в сети Ин</w:t>
            </w:r>
            <w:r w:rsidRPr="00356F7E">
              <w:rPr>
                <w:rStyle w:val="8"/>
                <w:sz w:val="24"/>
                <w:szCs w:val="24"/>
              </w:rPr>
              <w:softHyphen/>
              <w:t>тернет.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"/>
                <w:sz w:val="24"/>
                <w:szCs w:val="24"/>
              </w:rPr>
              <w:t>Самостоятельно</w:t>
            </w:r>
            <w:r w:rsidRPr="00356F7E">
              <w:rPr>
                <w:rStyle w:val="82"/>
                <w:sz w:val="24"/>
                <w:szCs w:val="24"/>
              </w:rPr>
              <w:t xml:space="preserve"> работать</w:t>
            </w:r>
            <w:r w:rsidRPr="00356F7E">
              <w:rPr>
                <w:rStyle w:val="8"/>
                <w:sz w:val="24"/>
                <w:szCs w:val="24"/>
              </w:rPr>
              <w:t xml:space="preserve"> с обучаю</w:t>
            </w:r>
            <w:r w:rsidRPr="00356F7E">
              <w:rPr>
                <w:rStyle w:val="8"/>
                <w:sz w:val="24"/>
                <w:szCs w:val="24"/>
              </w:rPr>
              <w:softHyphen/>
              <w:t>щими образовательными программами.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Оценивать</w:t>
            </w:r>
            <w:r w:rsidRPr="00356F7E">
              <w:rPr>
                <w:rStyle w:val="8"/>
                <w:sz w:val="24"/>
                <w:szCs w:val="24"/>
              </w:rPr>
              <w:t xml:space="preserve"> собственную музыкально- творческую деятельность и деятельность своих сверстников.</w:t>
            </w:r>
          </w:p>
          <w:p w:rsidR="00356F7E" w:rsidRPr="00356F7E" w:rsidRDefault="00356F7E" w:rsidP="00356F7E">
            <w:pPr>
              <w:pStyle w:val="85"/>
              <w:keepNext/>
              <w:keepLines/>
              <w:shd w:val="clear" w:color="auto" w:fill="auto"/>
              <w:spacing w:before="0"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F7E">
              <w:rPr>
                <w:rStyle w:val="82"/>
                <w:rFonts w:ascii="Times New Roman" w:hAnsi="Times New Roman"/>
                <w:b/>
                <w:sz w:val="24"/>
                <w:szCs w:val="24"/>
              </w:rPr>
              <w:t>Защищать</w:t>
            </w:r>
            <w:r w:rsidRPr="00356F7E">
              <w:rPr>
                <w:rStyle w:val="8"/>
                <w:rFonts w:ascii="Times New Roman" w:hAnsi="Times New Roman"/>
                <w:sz w:val="24"/>
                <w:szCs w:val="24"/>
              </w:rPr>
              <w:t xml:space="preserve"> </w:t>
            </w:r>
            <w:r w:rsidRPr="00356F7E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t>творческие исследова</w:t>
            </w:r>
            <w:r w:rsidRPr="00356F7E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softHyphen/>
              <w:t>тельские проекты (вне сетки часов)</w:t>
            </w:r>
          </w:p>
        </w:tc>
      </w:tr>
      <w:tr w:rsidR="00356F7E" w:rsidRPr="00356F7E" w:rsidTr="00356F7E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7E" w:rsidRPr="00356F7E" w:rsidRDefault="00356F7E" w:rsidP="00356F7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56F7E">
              <w:rPr>
                <w:b/>
                <w:sz w:val="24"/>
                <w:szCs w:val="24"/>
              </w:rPr>
              <w:lastRenderedPageBreak/>
              <w:t xml:space="preserve">                                                             VI класс (34 ч) </w:t>
            </w:r>
          </w:p>
        </w:tc>
      </w:tr>
      <w:tr w:rsidR="00356F7E" w:rsidRPr="00356F7E" w:rsidTr="00356F7E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7E" w:rsidRPr="00356F7E" w:rsidRDefault="00356F7E" w:rsidP="00356F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56F7E">
              <w:rPr>
                <w:b/>
                <w:sz w:val="24"/>
                <w:szCs w:val="24"/>
              </w:rPr>
              <w:t>Мир образов вокальной и инструментальной музыки (16 ч)</w:t>
            </w:r>
          </w:p>
        </w:tc>
      </w:tr>
      <w:tr w:rsidR="00356F7E" w:rsidRPr="00356F7E" w:rsidTr="00250E7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7E" w:rsidRPr="00356F7E" w:rsidRDefault="00356F7E" w:rsidP="00356F7E">
            <w:pPr>
              <w:pStyle w:val="121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>Удивительный мир музыкальных образов.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Образы романсов и песен русских композиторов.</w:t>
            </w:r>
            <w:r w:rsidRPr="00356F7E">
              <w:rPr>
                <w:rStyle w:val="8"/>
                <w:sz w:val="24"/>
                <w:szCs w:val="24"/>
              </w:rPr>
              <w:t xml:space="preserve"> Старин</w:t>
            </w:r>
            <w:r w:rsidRPr="00356F7E">
              <w:rPr>
                <w:rStyle w:val="8"/>
                <w:sz w:val="24"/>
                <w:szCs w:val="24"/>
              </w:rPr>
              <w:softHyphen/>
              <w:t>ный русский романс. Песня-романс. Мир чарующих звуков. Два музыкальных посвящения. «Я помню чудное мгновенье». «И жизнь, и слезы, и любовь...». «Вальс-фантазия». Портрет в музыке и живописи. Картинная галерея. «Уноси моё сердце в звенящую даль…». Музыкальный образ и мастерство исполнителя. Картинная галерея.</w:t>
            </w:r>
          </w:p>
          <w:p w:rsidR="00356F7E" w:rsidRPr="00356F7E" w:rsidRDefault="00356F7E" w:rsidP="00356F7E">
            <w:pPr>
              <w:pStyle w:val="121"/>
              <w:shd w:val="clear" w:color="auto" w:fill="auto"/>
              <w:spacing w:line="240" w:lineRule="auto"/>
              <w:ind w:left="20" w:firstLine="280"/>
              <w:jc w:val="both"/>
              <w:rPr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>Обряды и обычаи в фольклоре и творчестве композиторов.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 w:rsidRPr="00356F7E">
              <w:rPr>
                <w:rStyle w:val="8"/>
                <w:sz w:val="24"/>
                <w:szCs w:val="24"/>
              </w:rPr>
              <w:t>Песня в свадебном обряде. Сцены свадьбы в операх русских композиторов.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Образы песен зарубежных композиторов.</w:t>
            </w:r>
            <w:r w:rsidRPr="00356F7E">
              <w:rPr>
                <w:rStyle w:val="8"/>
                <w:sz w:val="24"/>
                <w:szCs w:val="24"/>
              </w:rPr>
              <w:t xml:space="preserve"> Искусство пре</w:t>
            </w:r>
            <w:r w:rsidRPr="00356F7E">
              <w:rPr>
                <w:rStyle w:val="8"/>
                <w:sz w:val="24"/>
                <w:szCs w:val="24"/>
              </w:rPr>
              <w:softHyphen/>
              <w:t>красного пения. Старинной песни мир. Песни Франца Шубер</w:t>
            </w:r>
            <w:r w:rsidRPr="00356F7E">
              <w:rPr>
                <w:rStyle w:val="8"/>
                <w:sz w:val="24"/>
                <w:szCs w:val="24"/>
              </w:rPr>
              <w:softHyphen/>
              <w:t>та. Баллада. «Лесной царь». Картинная галерея.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3"/>
                <w:sz w:val="24"/>
                <w:szCs w:val="24"/>
              </w:rPr>
              <w:t>Раскрываются следующие содержательные линии:</w:t>
            </w:r>
            <w:r w:rsidRPr="00356F7E">
              <w:rPr>
                <w:rStyle w:val="8"/>
                <w:sz w:val="24"/>
                <w:szCs w:val="24"/>
              </w:rPr>
              <w:t xml:space="preserve"> Лири</w:t>
            </w:r>
            <w:r w:rsidRPr="00356F7E">
              <w:rPr>
                <w:rStyle w:val="8"/>
                <w:sz w:val="24"/>
                <w:szCs w:val="24"/>
              </w:rPr>
              <w:softHyphen/>
              <w:t>ческие, эпические, драматические образы. Единство содержания и формы. Многообразие жанров вокальной музыки (песня, ро</w:t>
            </w:r>
            <w:r w:rsidRPr="00356F7E">
              <w:rPr>
                <w:rStyle w:val="8"/>
                <w:sz w:val="24"/>
                <w:szCs w:val="24"/>
              </w:rPr>
              <w:softHyphen/>
              <w:t>манс, баллада, баркарола, хоровой концерт, кантата и др.). Ро</w:t>
            </w:r>
            <w:r w:rsidRPr="00356F7E">
              <w:rPr>
                <w:rStyle w:val="8"/>
                <w:sz w:val="24"/>
                <w:szCs w:val="24"/>
              </w:rPr>
              <w:softHyphen/>
              <w:t>манс. Интонация. Музыкальная и поэтическая речь. Мелодия и аккомпанемент. Вариации. Рондо. Куплетная форма. Особен</w:t>
            </w:r>
            <w:r w:rsidRPr="00356F7E">
              <w:rPr>
                <w:rStyle w:val="8"/>
                <w:sz w:val="24"/>
                <w:szCs w:val="24"/>
              </w:rPr>
              <w:softHyphen/>
              <w:t>ности формы (вступление, кода, реприза, рефрен). Приемы раз</w:t>
            </w:r>
            <w:r w:rsidRPr="00356F7E">
              <w:rPr>
                <w:rStyle w:val="8"/>
                <w:sz w:val="24"/>
                <w:szCs w:val="24"/>
              </w:rPr>
              <w:softHyphen/>
              <w:t>вития. Повтор. Контраст. Выразительность. Изобразительность. Диалог. Песня, ария, хор в оперном спектакле. Речитатив. На</w:t>
            </w:r>
            <w:r w:rsidRPr="00356F7E">
              <w:rPr>
                <w:rStyle w:val="8"/>
                <w:sz w:val="24"/>
                <w:szCs w:val="24"/>
              </w:rPr>
              <w:softHyphen/>
              <w:t>родные напевы. Фразировка. Ритм. Оркестровка. Жанры народ</w:t>
            </w:r>
            <w:r w:rsidRPr="00356F7E">
              <w:rPr>
                <w:rStyle w:val="8"/>
                <w:sz w:val="24"/>
                <w:szCs w:val="24"/>
              </w:rPr>
              <w:softHyphen/>
              <w:t>ных песен. Мастерство исполнителя. Бельканто. Развитие образа.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"/>
                <w:sz w:val="24"/>
                <w:szCs w:val="24"/>
              </w:rPr>
              <w:t>Многообразие жанров инструментальной музыки: сольная, ансамблевая, оркестровая. Сочинения для фортепиано, органа,</w:t>
            </w:r>
            <w:r w:rsidRPr="00356F7E">
              <w:rPr>
                <w:rStyle w:val="8"/>
                <w:b/>
                <w:sz w:val="24"/>
                <w:szCs w:val="24"/>
              </w:rPr>
              <w:t xml:space="preserve"> </w:t>
            </w:r>
            <w:r w:rsidRPr="00356F7E">
              <w:rPr>
                <w:rStyle w:val="8"/>
                <w:sz w:val="24"/>
                <w:szCs w:val="24"/>
              </w:rPr>
              <w:t>арфы, симфонического оркестра, синтезатора.</w:t>
            </w:r>
          </w:p>
          <w:p w:rsidR="00356F7E" w:rsidRPr="00356F7E" w:rsidRDefault="00356F7E" w:rsidP="00356F7E">
            <w:pPr>
              <w:pStyle w:val="210"/>
              <w:shd w:val="clear" w:color="auto" w:fill="auto"/>
              <w:spacing w:line="240" w:lineRule="auto"/>
              <w:ind w:left="20" w:firstLine="280"/>
              <w:rPr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>Обобщение материала I четверти.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Style w:val="8"/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lastRenderedPageBreak/>
              <w:t>Образы русской народной и духовной музыки.</w:t>
            </w:r>
            <w:r w:rsidRPr="00356F7E">
              <w:rPr>
                <w:rStyle w:val="8"/>
                <w:sz w:val="24"/>
                <w:szCs w:val="24"/>
              </w:rPr>
              <w:t xml:space="preserve"> Народное искусство Древней Руси. Русская духовная музыка. Духовный концерт. «Фрески Софии Киевской». «Орнамент». Сюжеты и образы фресок. «Перезвоны». Молитва.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Образы духовной музыки Западной Европы.</w:t>
            </w:r>
            <w:r w:rsidRPr="00356F7E">
              <w:rPr>
                <w:rStyle w:val="8"/>
                <w:sz w:val="24"/>
                <w:szCs w:val="24"/>
              </w:rPr>
              <w:t xml:space="preserve"> «Небесное и земное» в музыке Баха. Полифония. Фуга. Хорал. Образы скор</w:t>
            </w:r>
            <w:r w:rsidRPr="00356F7E">
              <w:rPr>
                <w:rStyle w:val="8"/>
                <w:sz w:val="24"/>
                <w:szCs w:val="24"/>
              </w:rPr>
              <w:softHyphen/>
              <w:t xml:space="preserve">би и печали. </w:t>
            </w:r>
            <w:r w:rsidRPr="00356F7E">
              <w:rPr>
                <w:rStyle w:val="8"/>
                <w:sz w:val="24"/>
                <w:szCs w:val="24"/>
                <w:lang w:eastAsia="en-US"/>
              </w:rPr>
              <w:t>«</w:t>
            </w:r>
            <w:r w:rsidRPr="00356F7E">
              <w:rPr>
                <w:rStyle w:val="8"/>
                <w:sz w:val="24"/>
                <w:szCs w:val="24"/>
                <w:lang w:val="en-US" w:eastAsia="en-US"/>
              </w:rPr>
              <w:t>Stabat</w:t>
            </w:r>
            <w:r w:rsidRPr="00356F7E">
              <w:rPr>
                <w:rStyle w:val="8"/>
                <w:sz w:val="24"/>
                <w:szCs w:val="24"/>
                <w:lang w:val="ru-RU" w:eastAsia="en-US"/>
              </w:rPr>
              <w:t xml:space="preserve"> </w:t>
            </w:r>
            <w:r w:rsidRPr="00356F7E">
              <w:rPr>
                <w:rStyle w:val="8"/>
                <w:sz w:val="24"/>
                <w:szCs w:val="24"/>
                <w:lang w:val="en-US" w:eastAsia="en-US"/>
              </w:rPr>
              <w:t>mater</w:t>
            </w:r>
            <w:r w:rsidRPr="00356F7E">
              <w:rPr>
                <w:rStyle w:val="8"/>
                <w:sz w:val="24"/>
                <w:szCs w:val="24"/>
                <w:lang w:eastAsia="en-US"/>
              </w:rPr>
              <w:t xml:space="preserve">». </w:t>
            </w:r>
            <w:r w:rsidRPr="00356F7E">
              <w:rPr>
                <w:rStyle w:val="8"/>
                <w:sz w:val="24"/>
                <w:szCs w:val="24"/>
              </w:rPr>
              <w:t>Реквием. Фортуна правит миром. «Кармина Бурана».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Авторская песня: прошлое и настоящее.</w:t>
            </w:r>
            <w:r w:rsidRPr="00356F7E">
              <w:rPr>
                <w:rStyle w:val="8"/>
                <w:sz w:val="24"/>
                <w:szCs w:val="24"/>
              </w:rPr>
              <w:t xml:space="preserve"> Песни вагантов. Авторская песня сегодня. «Глобус крутится, вертится...». Песни Булата Окуджавы.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Джаз — искусство XX в.</w:t>
            </w:r>
            <w:r w:rsidRPr="00356F7E">
              <w:rPr>
                <w:rStyle w:val="8"/>
                <w:sz w:val="24"/>
                <w:szCs w:val="24"/>
              </w:rPr>
              <w:t xml:space="preserve"> Спиричуэл и блюз. Джаз — музы</w:t>
            </w:r>
            <w:r w:rsidRPr="00356F7E">
              <w:rPr>
                <w:rStyle w:val="8"/>
                <w:sz w:val="24"/>
                <w:szCs w:val="24"/>
              </w:rPr>
              <w:softHyphen/>
              <w:t>ка легкая или серьезная?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3"/>
                <w:sz w:val="24"/>
                <w:szCs w:val="24"/>
              </w:rPr>
              <w:t>Раскрываются следующие содержательные линии:</w:t>
            </w:r>
            <w:r w:rsidRPr="00356F7E">
              <w:rPr>
                <w:rStyle w:val="8"/>
                <w:sz w:val="24"/>
                <w:szCs w:val="24"/>
              </w:rPr>
              <w:t xml:space="preserve"> Музыка Древней Руси. Образы народного искусства: народные инстру</w:t>
            </w:r>
            <w:r w:rsidRPr="00356F7E">
              <w:rPr>
                <w:rStyle w:val="8"/>
                <w:sz w:val="24"/>
                <w:szCs w:val="24"/>
              </w:rPr>
              <w:softHyphen/>
              <w:t xml:space="preserve">менты, напевы, наигрыши. Образы русской духовной и светской музыки (знаменный распев, партесное пение, </w:t>
            </w:r>
            <w:r w:rsidRPr="00356F7E">
              <w:rPr>
                <w:rStyle w:val="8"/>
                <w:sz w:val="24"/>
                <w:szCs w:val="24"/>
                <w:lang w:val="en-US" w:eastAsia="en-US"/>
              </w:rPr>
              <w:t>a</w:t>
            </w:r>
            <w:r w:rsidRPr="00356F7E">
              <w:rPr>
                <w:rStyle w:val="8"/>
                <w:sz w:val="24"/>
                <w:szCs w:val="24"/>
                <w:lang w:val="ru-RU" w:eastAsia="en-US"/>
              </w:rPr>
              <w:t xml:space="preserve"> </w:t>
            </w:r>
            <w:r w:rsidRPr="00356F7E">
              <w:rPr>
                <w:rStyle w:val="8"/>
                <w:sz w:val="24"/>
                <w:szCs w:val="24"/>
                <w:lang w:val="en-US" w:eastAsia="en-US"/>
              </w:rPr>
              <w:t>capella</w:t>
            </w:r>
            <w:r w:rsidRPr="00356F7E">
              <w:rPr>
                <w:rStyle w:val="8"/>
                <w:sz w:val="24"/>
                <w:szCs w:val="24"/>
                <w:lang w:eastAsia="en-US"/>
              </w:rPr>
              <w:t xml:space="preserve">, </w:t>
            </w:r>
            <w:r w:rsidRPr="00356F7E">
              <w:rPr>
                <w:rStyle w:val="8"/>
                <w:sz w:val="24"/>
                <w:szCs w:val="24"/>
              </w:rPr>
              <w:t>хоровое многоголосие). Духовный концерт, полифония. Музыка в народ</w:t>
            </w:r>
            <w:r w:rsidRPr="00356F7E">
              <w:rPr>
                <w:rStyle w:val="8"/>
                <w:sz w:val="24"/>
                <w:szCs w:val="24"/>
              </w:rPr>
              <w:softHyphen/>
              <w:t>ном духе. Особенности развития (вариантность). Контраст обра</w:t>
            </w:r>
            <w:r w:rsidRPr="00356F7E">
              <w:rPr>
                <w:rStyle w:val="8"/>
                <w:sz w:val="24"/>
                <w:szCs w:val="24"/>
              </w:rPr>
              <w:softHyphen/>
              <w:t>зов. Варьирование. Живописность музыки. Контраст — сопостав</w:t>
            </w:r>
            <w:r w:rsidRPr="00356F7E">
              <w:rPr>
                <w:rStyle w:val="8"/>
                <w:sz w:val="24"/>
                <w:szCs w:val="24"/>
              </w:rPr>
              <w:softHyphen/>
              <w:t>ление. Хор — солист. Единство поэтического текста и музыки.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"/>
                <w:sz w:val="24"/>
                <w:szCs w:val="24"/>
              </w:rPr>
              <w:t>Образы западноевропейской духовной и светской музыки (хорал, токката, фуга, кантата, реквием). Полифония и гомофо</w:t>
            </w:r>
            <w:r w:rsidRPr="00356F7E">
              <w:rPr>
                <w:rStyle w:val="8"/>
                <w:sz w:val="24"/>
                <w:szCs w:val="24"/>
              </w:rPr>
              <w:softHyphen/>
              <w:t>ния. Развитие темы. Стиль. Двухчастный цикл. Контрапункт. Хор. Оркестр. Орган. Кантата (сценическая кантата). Контраст образов. Тембры инструментов. Голоса хора.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Style w:val="8"/>
                <w:sz w:val="24"/>
                <w:szCs w:val="24"/>
              </w:rPr>
            </w:pPr>
            <w:r w:rsidRPr="00356F7E">
              <w:rPr>
                <w:rStyle w:val="8"/>
                <w:sz w:val="24"/>
                <w:szCs w:val="24"/>
              </w:rPr>
              <w:t>Взаимодействие различных видов искусства в раскрытии образного строя музыкальных произведений. Авторская песня. Гимн. Сатирическая песня. Городской фольклор. Бард. Спиричуэл и блюз. Импровизация. Ритм. Тембр. Джазовая обработка.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i/>
                <w:sz w:val="24"/>
                <w:szCs w:val="24"/>
              </w:rPr>
            </w:pPr>
            <w:r w:rsidRPr="00356F7E">
              <w:rPr>
                <w:rStyle w:val="8"/>
                <w:i/>
                <w:sz w:val="24"/>
                <w:szCs w:val="24"/>
              </w:rPr>
              <w:t xml:space="preserve">Обобщение материала </w:t>
            </w:r>
            <w:r w:rsidRPr="00356F7E">
              <w:rPr>
                <w:rStyle w:val="8"/>
                <w:i/>
                <w:sz w:val="24"/>
                <w:szCs w:val="24"/>
                <w:lang w:val="en-US"/>
              </w:rPr>
              <w:t>II</w:t>
            </w:r>
            <w:r w:rsidRPr="00356F7E">
              <w:rPr>
                <w:rStyle w:val="8"/>
                <w:i/>
                <w:sz w:val="24"/>
                <w:szCs w:val="24"/>
              </w:rPr>
              <w:t xml:space="preserve"> четверти.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right="20"/>
              <w:jc w:val="center"/>
              <w:rPr>
                <w:rStyle w:val="82"/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 xml:space="preserve">Музыкальный материал 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right="20"/>
              <w:jc w:val="left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Красный сарафан.</w:t>
            </w:r>
            <w:r w:rsidRPr="00356F7E">
              <w:rPr>
                <w:rStyle w:val="8"/>
                <w:sz w:val="24"/>
                <w:szCs w:val="24"/>
              </w:rPr>
              <w:t xml:space="preserve"> А. Варламов, слова Н. Цыганова.</w:t>
            </w:r>
            <w:r w:rsidRPr="00356F7E">
              <w:rPr>
                <w:rStyle w:val="86"/>
                <w:sz w:val="24"/>
                <w:szCs w:val="24"/>
              </w:rPr>
              <w:t xml:space="preserve"> Гори, гори, моя звезда.</w:t>
            </w:r>
            <w:r w:rsidRPr="00356F7E">
              <w:rPr>
                <w:rStyle w:val="8"/>
                <w:sz w:val="24"/>
                <w:szCs w:val="24"/>
              </w:rPr>
              <w:t xml:space="preserve"> П. Булахов, слова В. Чуевского.</w:t>
            </w:r>
            <w:r w:rsidRPr="00356F7E">
              <w:rPr>
                <w:rStyle w:val="86"/>
                <w:sz w:val="24"/>
                <w:szCs w:val="24"/>
              </w:rPr>
              <w:t xml:space="preserve"> Калитка. </w:t>
            </w:r>
            <w:r w:rsidRPr="00356F7E">
              <w:rPr>
                <w:rStyle w:val="8"/>
                <w:sz w:val="24"/>
                <w:szCs w:val="24"/>
              </w:rPr>
              <w:t>А. Обухов, слова А. Будищева.</w:t>
            </w:r>
            <w:r w:rsidRPr="00356F7E">
              <w:rPr>
                <w:rStyle w:val="86"/>
                <w:sz w:val="24"/>
                <w:szCs w:val="24"/>
              </w:rPr>
              <w:t xml:space="preserve"> Колокольчик.</w:t>
            </w:r>
            <w:r w:rsidRPr="00356F7E">
              <w:rPr>
                <w:rStyle w:val="8"/>
                <w:sz w:val="24"/>
                <w:szCs w:val="24"/>
              </w:rPr>
              <w:t xml:space="preserve"> А. Гурилев, слова И. Макарова.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Я помню чудное мгновенье.</w:t>
            </w:r>
            <w:r w:rsidRPr="00356F7E">
              <w:rPr>
                <w:rStyle w:val="8"/>
                <w:sz w:val="24"/>
                <w:szCs w:val="24"/>
              </w:rPr>
              <w:t xml:space="preserve"> М. Глинка, слова А. Пушкина. </w:t>
            </w:r>
            <w:r w:rsidRPr="00356F7E">
              <w:rPr>
                <w:rStyle w:val="86"/>
                <w:sz w:val="24"/>
                <w:szCs w:val="24"/>
              </w:rPr>
              <w:t>Вальс-фантазия</w:t>
            </w:r>
            <w:r w:rsidRPr="00356F7E">
              <w:rPr>
                <w:rStyle w:val="8"/>
                <w:sz w:val="24"/>
                <w:szCs w:val="24"/>
              </w:rPr>
              <w:t xml:space="preserve"> для симфонического оркестра. М. Глинка.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Сирень.</w:t>
            </w:r>
            <w:r w:rsidRPr="00356F7E">
              <w:rPr>
                <w:rStyle w:val="8"/>
                <w:sz w:val="24"/>
                <w:szCs w:val="24"/>
              </w:rPr>
              <w:t xml:space="preserve"> С. Рахманинов, слова Е. Бекетовой.</w:t>
            </w:r>
            <w:r w:rsidRPr="00356F7E">
              <w:rPr>
                <w:rStyle w:val="86"/>
                <w:sz w:val="24"/>
                <w:szCs w:val="24"/>
              </w:rPr>
              <w:t xml:space="preserve"> Здесь хорошо. </w:t>
            </w:r>
            <w:r w:rsidRPr="00356F7E">
              <w:rPr>
                <w:rStyle w:val="8"/>
                <w:sz w:val="24"/>
                <w:szCs w:val="24"/>
              </w:rPr>
              <w:t>С. Рахманинов, слова Г. Галиной.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Style w:val="19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56F7E">
              <w:rPr>
                <w:b/>
                <w:i/>
                <w:sz w:val="24"/>
                <w:szCs w:val="24"/>
              </w:rPr>
              <w:t>Матушка, что во поле пыльно,</w:t>
            </w:r>
            <w:r w:rsidRPr="00356F7E">
              <w:rPr>
                <w:rStyle w:val="194"/>
                <w:b w:val="0"/>
                <w:bCs w:val="0"/>
                <w:i w:val="0"/>
                <w:iCs w:val="0"/>
                <w:sz w:val="24"/>
                <w:szCs w:val="24"/>
              </w:rPr>
              <w:t xml:space="preserve"> русская народная песня. </w:t>
            </w:r>
            <w:r w:rsidRPr="00356F7E">
              <w:rPr>
                <w:b/>
                <w:i/>
                <w:sz w:val="24"/>
                <w:szCs w:val="24"/>
              </w:rPr>
              <w:t>Матушка, что во поле пыльно.</w:t>
            </w:r>
            <w:r w:rsidRPr="00356F7E">
              <w:rPr>
                <w:rStyle w:val="194"/>
                <w:b w:val="0"/>
                <w:bCs w:val="0"/>
                <w:i w:val="0"/>
                <w:iCs w:val="0"/>
                <w:sz w:val="24"/>
                <w:szCs w:val="24"/>
              </w:rPr>
              <w:t xml:space="preserve"> М. Матвеев, слова народные.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На море утушка купалася,</w:t>
            </w:r>
            <w:r w:rsidRPr="00356F7E">
              <w:rPr>
                <w:rStyle w:val="8"/>
                <w:sz w:val="24"/>
                <w:szCs w:val="24"/>
              </w:rPr>
              <w:t xml:space="preserve"> русская народная свадебная песня.</w:t>
            </w:r>
            <w:r w:rsidRPr="00356F7E">
              <w:rPr>
                <w:rStyle w:val="86"/>
                <w:sz w:val="24"/>
                <w:szCs w:val="24"/>
              </w:rPr>
              <w:t xml:space="preserve"> Плывет лебедушка.</w:t>
            </w:r>
            <w:r w:rsidRPr="00356F7E">
              <w:rPr>
                <w:rStyle w:val="8"/>
                <w:sz w:val="24"/>
                <w:szCs w:val="24"/>
              </w:rPr>
              <w:t xml:space="preserve"> Хор из оперы «Хованщина». М. Мусоргский.</w:t>
            </w:r>
            <w:r w:rsidRPr="00356F7E">
              <w:rPr>
                <w:rStyle w:val="86"/>
                <w:sz w:val="24"/>
                <w:szCs w:val="24"/>
              </w:rPr>
              <w:t xml:space="preserve"> Иван Сусанин.</w:t>
            </w:r>
            <w:r w:rsidRPr="00356F7E">
              <w:rPr>
                <w:rStyle w:val="8"/>
                <w:sz w:val="24"/>
                <w:szCs w:val="24"/>
              </w:rPr>
              <w:t xml:space="preserve"> Опера (фрагменты). М. Глинка. </w:t>
            </w:r>
            <w:r w:rsidRPr="00356F7E">
              <w:rPr>
                <w:rStyle w:val="86"/>
                <w:sz w:val="24"/>
                <w:szCs w:val="24"/>
              </w:rPr>
              <w:t>Руслан и Людмила.</w:t>
            </w:r>
            <w:r w:rsidRPr="00356F7E">
              <w:rPr>
                <w:rStyle w:val="8"/>
                <w:sz w:val="24"/>
                <w:szCs w:val="24"/>
              </w:rPr>
              <w:t xml:space="preserve"> Опера (фрагменты). М. Глинка.</w:t>
            </w:r>
            <w:r w:rsidRPr="00356F7E">
              <w:rPr>
                <w:rStyle w:val="86"/>
                <w:sz w:val="24"/>
                <w:szCs w:val="24"/>
              </w:rPr>
              <w:t xml:space="preserve"> Песни гостей.</w:t>
            </w:r>
            <w:r w:rsidRPr="00356F7E">
              <w:rPr>
                <w:rStyle w:val="8"/>
                <w:sz w:val="24"/>
                <w:szCs w:val="24"/>
              </w:rPr>
              <w:t xml:space="preserve"> Из оперы «Садко». Н. Римский-Корсаков.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Песня венецианского гондольера (№6)</w:t>
            </w:r>
            <w:r w:rsidRPr="00356F7E">
              <w:rPr>
                <w:rStyle w:val="8"/>
                <w:sz w:val="24"/>
                <w:szCs w:val="24"/>
              </w:rPr>
              <w:t xml:space="preserve"> для фортепиано. Ф. Мендельсон.</w:t>
            </w:r>
            <w:r w:rsidRPr="00356F7E">
              <w:rPr>
                <w:rStyle w:val="86"/>
                <w:sz w:val="24"/>
                <w:szCs w:val="24"/>
              </w:rPr>
              <w:t xml:space="preserve"> Венецианская ночь.</w:t>
            </w:r>
            <w:r w:rsidRPr="00356F7E">
              <w:rPr>
                <w:rStyle w:val="8"/>
                <w:sz w:val="24"/>
                <w:szCs w:val="24"/>
              </w:rPr>
              <w:t xml:space="preserve"> М. Глинка, слова И. Коз</w:t>
            </w:r>
            <w:r w:rsidRPr="00356F7E">
              <w:rPr>
                <w:rStyle w:val="8"/>
                <w:sz w:val="24"/>
                <w:szCs w:val="24"/>
              </w:rPr>
              <w:softHyphen/>
            </w:r>
            <w:r w:rsidRPr="00356F7E">
              <w:rPr>
                <w:rStyle w:val="8"/>
                <w:sz w:val="24"/>
                <w:szCs w:val="24"/>
              </w:rPr>
              <w:lastRenderedPageBreak/>
              <w:t>лова.</w:t>
            </w:r>
            <w:r w:rsidRPr="00356F7E">
              <w:rPr>
                <w:rStyle w:val="86"/>
                <w:sz w:val="24"/>
                <w:szCs w:val="24"/>
              </w:rPr>
              <w:t xml:space="preserve"> Жаворонок.</w:t>
            </w:r>
            <w:r w:rsidRPr="00356F7E">
              <w:rPr>
                <w:rStyle w:val="8"/>
                <w:sz w:val="24"/>
                <w:szCs w:val="24"/>
              </w:rPr>
              <w:t xml:space="preserve"> М. Глинка — М. Балакирев.</w:t>
            </w:r>
            <w:r w:rsidRPr="00356F7E">
              <w:rPr>
                <w:rStyle w:val="86"/>
                <w:sz w:val="24"/>
                <w:szCs w:val="24"/>
              </w:rPr>
              <w:t xml:space="preserve"> Серенада. </w:t>
            </w:r>
            <w:r w:rsidRPr="00356F7E">
              <w:rPr>
                <w:rStyle w:val="8"/>
                <w:sz w:val="24"/>
                <w:szCs w:val="24"/>
              </w:rPr>
              <w:t xml:space="preserve">Ф. Шуберт, слова </w:t>
            </w:r>
            <w:r w:rsidRPr="00356F7E">
              <w:rPr>
                <w:rStyle w:val="8"/>
                <w:sz w:val="24"/>
                <w:szCs w:val="24"/>
                <w:lang w:val="en-US" w:eastAsia="en-US"/>
              </w:rPr>
              <w:t>JI</w:t>
            </w:r>
            <w:r w:rsidRPr="00356F7E">
              <w:rPr>
                <w:rStyle w:val="8"/>
                <w:sz w:val="24"/>
                <w:szCs w:val="24"/>
                <w:lang w:eastAsia="en-US"/>
              </w:rPr>
              <w:t xml:space="preserve">. </w:t>
            </w:r>
            <w:r w:rsidRPr="00356F7E">
              <w:rPr>
                <w:rStyle w:val="8"/>
                <w:sz w:val="24"/>
                <w:szCs w:val="24"/>
              </w:rPr>
              <w:t>Рельштаба, перевод Н. Огарева.</w:t>
            </w:r>
            <w:r w:rsidRPr="00356F7E">
              <w:rPr>
                <w:rStyle w:val="86"/>
                <w:sz w:val="24"/>
                <w:szCs w:val="24"/>
              </w:rPr>
              <w:t xml:space="preserve"> Аве, Ма</w:t>
            </w:r>
            <w:r w:rsidRPr="00356F7E">
              <w:rPr>
                <w:rStyle w:val="86"/>
                <w:sz w:val="24"/>
                <w:szCs w:val="24"/>
              </w:rPr>
              <w:softHyphen/>
              <w:t>рия.</w:t>
            </w:r>
            <w:r w:rsidRPr="00356F7E">
              <w:rPr>
                <w:rStyle w:val="8"/>
                <w:sz w:val="24"/>
                <w:szCs w:val="24"/>
              </w:rPr>
              <w:t xml:space="preserve"> Ф. Шуберт, слова В. Скотта, перевод А. Плещеева.</w:t>
            </w:r>
            <w:r w:rsidRPr="00356F7E">
              <w:rPr>
                <w:rStyle w:val="86"/>
                <w:sz w:val="24"/>
                <w:szCs w:val="24"/>
              </w:rPr>
              <w:t xml:space="preserve"> Форел- лен-квинтет</w:t>
            </w:r>
            <w:r w:rsidRPr="00356F7E">
              <w:rPr>
                <w:rStyle w:val="8"/>
                <w:sz w:val="24"/>
                <w:szCs w:val="24"/>
              </w:rPr>
              <w:t xml:space="preserve"> (4-я часть). Ф. Шуберт.</w:t>
            </w:r>
            <w:r w:rsidRPr="00356F7E">
              <w:rPr>
                <w:rStyle w:val="86"/>
                <w:sz w:val="24"/>
                <w:szCs w:val="24"/>
              </w:rPr>
              <w:t xml:space="preserve"> Лесной царь.</w:t>
            </w:r>
            <w:r w:rsidRPr="00356F7E">
              <w:rPr>
                <w:rStyle w:val="8"/>
                <w:sz w:val="24"/>
                <w:szCs w:val="24"/>
              </w:rPr>
              <w:t xml:space="preserve"> Ф. Шуберт, слова И.-В. Гёте, русский текст В. Жуковского.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Русские народные инструментальные наигрыши. Во куз</w:t>
            </w:r>
            <w:r w:rsidRPr="00356F7E">
              <w:rPr>
                <w:rStyle w:val="86"/>
                <w:sz w:val="24"/>
                <w:szCs w:val="24"/>
              </w:rPr>
              <w:softHyphen/>
              <w:t>нице; Комара женить мы будем,</w:t>
            </w:r>
            <w:r w:rsidRPr="00356F7E">
              <w:rPr>
                <w:rStyle w:val="8"/>
                <w:sz w:val="24"/>
                <w:szCs w:val="24"/>
              </w:rPr>
              <w:t xml:space="preserve"> русские народные песни. </w:t>
            </w:r>
            <w:r w:rsidRPr="00356F7E">
              <w:rPr>
                <w:rStyle w:val="86"/>
                <w:sz w:val="24"/>
                <w:szCs w:val="24"/>
              </w:rPr>
              <w:t>Во кузнице.</w:t>
            </w:r>
            <w:r w:rsidRPr="00356F7E">
              <w:rPr>
                <w:rStyle w:val="8"/>
                <w:sz w:val="24"/>
                <w:szCs w:val="24"/>
              </w:rPr>
              <w:t xml:space="preserve"> Хор из 2-го действия оперы «В бурю». Т. Хренни</w:t>
            </w:r>
            <w:r w:rsidRPr="00356F7E">
              <w:rPr>
                <w:rStyle w:val="8"/>
                <w:sz w:val="24"/>
                <w:szCs w:val="24"/>
              </w:rPr>
              <w:softHyphen/>
              <w:t>ков.</w:t>
            </w:r>
            <w:r w:rsidRPr="00356F7E">
              <w:rPr>
                <w:rStyle w:val="86"/>
                <w:sz w:val="24"/>
                <w:szCs w:val="24"/>
              </w:rPr>
              <w:t xml:space="preserve"> Пляска скоморохов.</w:t>
            </w:r>
            <w:r w:rsidRPr="00356F7E">
              <w:rPr>
                <w:rStyle w:val="8"/>
                <w:sz w:val="24"/>
                <w:szCs w:val="24"/>
              </w:rPr>
              <w:t xml:space="preserve"> Из оперы «Снегурочка». Н. Римский- Корсаков.</w:t>
            </w:r>
          </w:p>
          <w:p w:rsidR="00356F7E" w:rsidRPr="00356F7E" w:rsidRDefault="00356F7E" w:rsidP="00356F7E">
            <w:pPr>
              <w:pStyle w:val="190"/>
              <w:shd w:val="clear" w:color="auto" w:fill="auto"/>
              <w:spacing w:before="0" w:after="0" w:line="240" w:lineRule="auto"/>
              <w:ind w:left="20" w:right="20" w:firstLine="280"/>
              <w:jc w:val="both"/>
              <w:rPr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>Шестопсаямие (знаменный распев). Свете тихий. Гимн (киевский распев). Да исправится молитва моя.</w:t>
            </w:r>
            <w:r w:rsidRPr="00356F7E">
              <w:rPr>
                <w:rStyle w:val="193"/>
                <w:sz w:val="24"/>
                <w:szCs w:val="24"/>
              </w:rPr>
              <w:t xml:space="preserve"> П. Чесно- ков.</w:t>
            </w:r>
            <w:r w:rsidRPr="00356F7E">
              <w:rPr>
                <w:sz w:val="24"/>
                <w:szCs w:val="24"/>
              </w:rPr>
              <w:t xml:space="preserve"> Не отвержи мене во время старости.</w:t>
            </w:r>
            <w:r w:rsidRPr="00356F7E">
              <w:rPr>
                <w:rStyle w:val="193"/>
                <w:sz w:val="24"/>
                <w:szCs w:val="24"/>
              </w:rPr>
              <w:t xml:space="preserve"> Духовный кон</w:t>
            </w:r>
            <w:r w:rsidRPr="00356F7E">
              <w:rPr>
                <w:rStyle w:val="193"/>
                <w:sz w:val="24"/>
                <w:szCs w:val="24"/>
              </w:rPr>
              <w:softHyphen/>
              <w:t>церт (фрагмент). М. Березовский.</w:t>
            </w:r>
            <w:r w:rsidRPr="00356F7E">
              <w:rPr>
                <w:sz w:val="24"/>
                <w:szCs w:val="24"/>
              </w:rPr>
              <w:t xml:space="preserve"> Концерт № 3</w:t>
            </w:r>
            <w:r w:rsidRPr="00356F7E">
              <w:rPr>
                <w:rStyle w:val="193"/>
                <w:sz w:val="24"/>
                <w:szCs w:val="24"/>
              </w:rPr>
              <w:t xml:space="preserve"> для фортепи</w:t>
            </w:r>
            <w:r w:rsidRPr="00356F7E">
              <w:rPr>
                <w:rStyle w:val="193"/>
                <w:sz w:val="24"/>
                <w:szCs w:val="24"/>
              </w:rPr>
              <w:softHyphen/>
              <w:t>ано с оркестром (1-я часть). С. Рахманинов.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Фрески Софии Киевской.</w:t>
            </w:r>
            <w:r w:rsidRPr="00356F7E">
              <w:rPr>
                <w:rStyle w:val="8"/>
                <w:sz w:val="24"/>
                <w:szCs w:val="24"/>
              </w:rPr>
              <w:t xml:space="preserve"> Концертная симфония для арфы с оркестром (фрагменты). В. Кикта.</w:t>
            </w:r>
            <w:r w:rsidRPr="00356F7E">
              <w:rPr>
                <w:rStyle w:val="86"/>
                <w:sz w:val="24"/>
                <w:szCs w:val="24"/>
              </w:rPr>
              <w:t xml:space="preserve"> Перезвоны.</w:t>
            </w:r>
            <w:r w:rsidRPr="00356F7E">
              <w:rPr>
                <w:rStyle w:val="8"/>
                <w:sz w:val="24"/>
                <w:szCs w:val="24"/>
              </w:rPr>
              <w:t xml:space="preserve"> По прочтении В. Шукшина. Симфония-действо (фрагменты). В. Гаврилин.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Мама.</w:t>
            </w:r>
            <w:r w:rsidRPr="00356F7E">
              <w:rPr>
                <w:rStyle w:val="8"/>
                <w:sz w:val="24"/>
                <w:szCs w:val="24"/>
              </w:rPr>
              <w:t xml:space="preserve"> Из вокально-инструментального цикла «Земля». В. Гаврилин, слова В. Шульгиной.</w:t>
            </w:r>
            <w:r w:rsidRPr="00356F7E">
              <w:rPr>
                <w:rStyle w:val="86"/>
                <w:sz w:val="24"/>
                <w:szCs w:val="24"/>
              </w:rPr>
              <w:t xml:space="preserve"> Весна.</w:t>
            </w:r>
            <w:r w:rsidRPr="00356F7E">
              <w:rPr>
                <w:rStyle w:val="8"/>
                <w:sz w:val="24"/>
                <w:szCs w:val="24"/>
              </w:rPr>
              <w:t xml:space="preserve"> Слова народные; </w:t>
            </w:r>
            <w:r w:rsidRPr="00356F7E">
              <w:rPr>
                <w:rStyle w:val="86"/>
                <w:sz w:val="24"/>
                <w:szCs w:val="24"/>
              </w:rPr>
              <w:t>Осень.</w:t>
            </w:r>
            <w:r w:rsidRPr="00356F7E">
              <w:rPr>
                <w:rStyle w:val="8"/>
                <w:sz w:val="24"/>
                <w:szCs w:val="24"/>
              </w:rPr>
              <w:t xml:space="preserve"> Слова С. Есенина. Из вокального цикла «Времена года». В. Гаврилин.</w:t>
            </w:r>
            <w:r w:rsidRPr="00356F7E">
              <w:rPr>
                <w:rStyle w:val="86"/>
                <w:sz w:val="24"/>
                <w:szCs w:val="24"/>
              </w:rPr>
              <w:t xml:space="preserve"> В горнице.</w:t>
            </w:r>
            <w:r w:rsidRPr="00356F7E">
              <w:rPr>
                <w:rStyle w:val="8"/>
                <w:sz w:val="24"/>
                <w:szCs w:val="24"/>
              </w:rPr>
              <w:t xml:space="preserve"> И. Морозов, слова Н. Рубцова.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Молитва Франсуа Виньона.</w:t>
            </w:r>
            <w:r w:rsidRPr="00356F7E">
              <w:rPr>
                <w:rStyle w:val="8"/>
                <w:sz w:val="24"/>
                <w:szCs w:val="24"/>
              </w:rPr>
              <w:t xml:space="preserve"> Слова и музыка Б. Окуджавы.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Будь со мною (Молитва).</w:t>
            </w:r>
            <w:r w:rsidRPr="00356F7E">
              <w:rPr>
                <w:rStyle w:val="8"/>
                <w:sz w:val="24"/>
                <w:szCs w:val="24"/>
              </w:rPr>
              <w:t xml:space="preserve"> Е. Крылатов, слова Ю. Энтина.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В минуту скорбную сию.</w:t>
            </w:r>
            <w:r w:rsidRPr="00356F7E">
              <w:rPr>
                <w:rStyle w:val="8"/>
                <w:sz w:val="24"/>
                <w:szCs w:val="24"/>
              </w:rPr>
              <w:t xml:space="preserve"> Слова и музыка иеромонаха Ро</w:t>
            </w:r>
            <w:r w:rsidRPr="00356F7E">
              <w:rPr>
                <w:rStyle w:val="8"/>
                <w:sz w:val="24"/>
                <w:szCs w:val="24"/>
              </w:rPr>
              <w:softHyphen/>
              <w:t>мана.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Style w:val="8"/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Органная токката и фуга ре минор</w:t>
            </w:r>
            <w:r w:rsidRPr="00356F7E">
              <w:rPr>
                <w:rStyle w:val="8"/>
                <w:sz w:val="24"/>
                <w:szCs w:val="24"/>
              </w:rPr>
              <w:t xml:space="preserve"> (классические и со</w:t>
            </w:r>
            <w:r w:rsidRPr="00356F7E">
              <w:rPr>
                <w:rStyle w:val="8"/>
                <w:sz w:val="24"/>
                <w:szCs w:val="24"/>
              </w:rPr>
              <w:softHyphen/>
              <w:t>временные интерпретации). И.-С. Бах.</w:t>
            </w:r>
            <w:r w:rsidRPr="00356F7E">
              <w:rPr>
                <w:rStyle w:val="86"/>
                <w:sz w:val="24"/>
                <w:szCs w:val="24"/>
              </w:rPr>
              <w:t xml:space="preserve"> Хоралы № 2, 4.</w:t>
            </w:r>
            <w:r w:rsidRPr="00356F7E">
              <w:rPr>
                <w:rStyle w:val="8"/>
                <w:sz w:val="24"/>
                <w:szCs w:val="24"/>
              </w:rPr>
              <w:t xml:space="preserve"> Из «Рождественской оратории». И.-С. Бах.</w:t>
            </w:r>
            <w:r w:rsidRPr="00356F7E">
              <w:rPr>
                <w:rStyle w:val="86"/>
                <w:sz w:val="24"/>
                <w:szCs w:val="24"/>
              </w:rPr>
              <w:t xml:space="preserve"> </w:t>
            </w:r>
            <w:r w:rsidRPr="00356F7E">
              <w:rPr>
                <w:rStyle w:val="86"/>
                <w:sz w:val="24"/>
                <w:szCs w:val="24"/>
                <w:lang w:val="en-US" w:eastAsia="en-US"/>
              </w:rPr>
              <w:t>Stabat</w:t>
            </w:r>
            <w:r w:rsidRPr="00356F7E">
              <w:rPr>
                <w:rStyle w:val="86"/>
                <w:sz w:val="24"/>
                <w:szCs w:val="24"/>
                <w:lang w:val="ru-RU" w:eastAsia="en-US"/>
              </w:rPr>
              <w:t xml:space="preserve"> </w:t>
            </w:r>
            <w:r w:rsidRPr="00356F7E">
              <w:rPr>
                <w:rStyle w:val="86"/>
                <w:sz w:val="24"/>
                <w:szCs w:val="24"/>
                <w:lang w:val="en-US" w:eastAsia="en-US"/>
              </w:rPr>
              <w:t>mater</w:t>
            </w:r>
            <w:r w:rsidRPr="00356F7E">
              <w:rPr>
                <w:rStyle w:val="8"/>
                <w:sz w:val="24"/>
                <w:szCs w:val="24"/>
                <w:lang w:val="ru-RU" w:eastAsia="en-US"/>
              </w:rPr>
              <w:t xml:space="preserve"> </w:t>
            </w:r>
            <w:r w:rsidRPr="00356F7E">
              <w:rPr>
                <w:rStyle w:val="8"/>
                <w:sz w:val="24"/>
                <w:szCs w:val="24"/>
              </w:rPr>
              <w:t xml:space="preserve">(фрагменты № 1 и 13). </w:t>
            </w:r>
            <w:r w:rsidRPr="00356F7E">
              <w:rPr>
                <w:rStyle w:val="8"/>
                <w:b/>
                <w:i/>
                <w:sz w:val="24"/>
                <w:szCs w:val="24"/>
              </w:rPr>
              <w:t>Реквием</w:t>
            </w:r>
            <w:r w:rsidRPr="00356F7E">
              <w:rPr>
                <w:rStyle w:val="8"/>
                <w:sz w:val="24"/>
                <w:szCs w:val="24"/>
              </w:rPr>
              <w:t xml:space="preserve"> (фрагменты). В.-А. Моцарт.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 xml:space="preserve">Кармина Бурана. </w:t>
            </w:r>
            <w:r w:rsidRPr="00356F7E">
              <w:rPr>
                <w:rStyle w:val="86"/>
                <w:b w:val="0"/>
                <w:i w:val="0"/>
                <w:sz w:val="24"/>
                <w:szCs w:val="24"/>
              </w:rPr>
              <w:t xml:space="preserve">Мирские песнопения для солистов, хора, </w:t>
            </w:r>
            <w:r w:rsidRPr="00356F7E">
              <w:rPr>
                <w:rStyle w:val="8"/>
                <w:sz w:val="24"/>
                <w:szCs w:val="24"/>
              </w:rPr>
              <w:t>оркестра и для представления на сцёне</w:t>
            </w:r>
            <w:r w:rsidRPr="00356F7E">
              <w:rPr>
                <w:rStyle w:val="811pt1"/>
                <w:sz w:val="24"/>
                <w:szCs w:val="24"/>
              </w:rPr>
              <w:t xml:space="preserve"> (фрагменты). К. Орф.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Гаудеамус.</w:t>
            </w:r>
            <w:r w:rsidRPr="00356F7E">
              <w:rPr>
                <w:rStyle w:val="8"/>
                <w:sz w:val="24"/>
                <w:szCs w:val="24"/>
              </w:rPr>
              <w:t xml:space="preserve"> Международный студенческий гимн.</w:t>
            </w:r>
            <w:r w:rsidRPr="00356F7E">
              <w:rPr>
                <w:rStyle w:val="86"/>
                <w:sz w:val="24"/>
                <w:szCs w:val="24"/>
              </w:rPr>
              <w:t xml:space="preserve"> Из ваган- тов.</w:t>
            </w:r>
            <w:r w:rsidRPr="00356F7E">
              <w:rPr>
                <w:rStyle w:val="8"/>
                <w:sz w:val="24"/>
                <w:szCs w:val="24"/>
              </w:rPr>
              <w:t xml:space="preserve"> Из вокального цикла «По волне моей памяти». Д. Тухма- нов, русский текст </w:t>
            </w:r>
            <w:r w:rsidRPr="00356F7E">
              <w:rPr>
                <w:rStyle w:val="8"/>
                <w:sz w:val="24"/>
                <w:szCs w:val="24"/>
                <w:lang w:val="en-US" w:eastAsia="en-US"/>
              </w:rPr>
              <w:t>JI</w:t>
            </w:r>
            <w:r w:rsidRPr="00356F7E">
              <w:rPr>
                <w:rStyle w:val="8"/>
                <w:sz w:val="24"/>
                <w:szCs w:val="24"/>
                <w:lang w:eastAsia="en-US"/>
              </w:rPr>
              <w:t xml:space="preserve">. </w:t>
            </w:r>
            <w:r w:rsidRPr="00356F7E">
              <w:rPr>
                <w:rStyle w:val="8"/>
                <w:sz w:val="24"/>
                <w:szCs w:val="24"/>
              </w:rPr>
              <w:t>Гинзбурга.</w:t>
            </w:r>
            <w:r w:rsidRPr="00356F7E">
              <w:rPr>
                <w:rStyle w:val="86"/>
                <w:sz w:val="24"/>
                <w:szCs w:val="24"/>
              </w:rPr>
              <w:t xml:space="preserve"> Россия.</w:t>
            </w:r>
            <w:r w:rsidRPr="00356F7E">
              <w:rPr>
                <w:rStyle w:val="8"/>
                <w:sz w:val="24"/>
                <w:szCs w:val="24"/>
              </w:rPr>
              <w:t xml:space="preserve"> Д. Тухманов, слова М. Ножкина.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Глобус.</w:t>
            </w:r>
            <w:r w:rsidRPr="00356F7E">
              <w:rPr>
                <w:rStyle w:val="8"/>
                <w:sz w:val="24"/>
                <w:szCs w:val="24"/>
              </w:rPr>
              <w:t xml:space="preserve"> М. Светлов, слова М. Львовского.</w:t>
            </w:r>
            <w:r w:rsidRPr="00356F7E">
              <w:rPr>
                <w:rStyle w:val="86"/>
                <w:sz w:val="24"/>
                <w:szCs w:val="24"/>
              </w:rPr>
              <w:t xml:space="preserve"> Песенка об от</w:t>
            </w:r>
            <w:r w:rsidRPr="00356F7E">
              <w:rPr>
                <w:rStyle w:val="86"/>
                <w:sz w:val="24"/>
                <w:szCs w:val="24"/>
              </w:rPr>
              <w:softHyphen/>
              <w:t>крытой двери.</w:t>
            </w:r>
            <w:r w:rsidRPr="00356F7E">
              <w:rPr>
                <w:rStyle w:val="8"/>
                <w:sz w:val="24"/>
                <w:szCs w:val="24"/>
              </w:rPr>
              <w:t xml:space="preserve"> Слова и музыка Б. Окуджавы.</w:t>
            </w:r>
            <w:r w:rsidRPr="00356F7E">
              <w:rPr>
                <w:rStyle w:val="86"/>
                <w:sz w:val="24"/>
                <w:szCs w:val="24"/>
              </w:rPr>
              <w:t xml:space="preserve"> Нам нужна одна победа.</w:t>
            </w:r>
            <w:r w:rsidRPr="00356F7E">
              <w:rPr>
                <w:rStyle w:val="8"/>
                <w:sz w:val="24"/>
                <w:szCs w:val="24"/>
              </w:rPr>
              <w:t xml:space="preserve"> Из кинофильма «Белорусский вокзал». Слова и музыка Б. Окуджавы.</w:t>
            </w:r>
            <w:r w:rsidRPr="00356F7E">
              <w:rPr>
                <w:rStyle w:val="86"/>
                <w:sz w:val="24"/>
                <w:szCs w:val="24"/>
              </w:rPr>
              <w:t xml:space="preserve"> Я не люблю.</w:t>
            </w:r>
            <w:r w:rsidRPr="00356F7E">
              <w:rPr>
                <w:rStyle w:val="8"/>
                <w:sz w:val="24"/>
                <w:szCs w:val="24"/>
              </w:rPr>
              <w:t xml:space="preserve"> Слова и музыка В. Высоцкого.</w:t>
            </w:r>
            <w:r w:rsidRPr="00356F7E">
              <w:rPr>
                <w:rStyle w:val="86"/>
                <w:sz w:val="24"/>
                <w:szCs w:val="24"/>
              </w:rPr>
              <w:t xml:space="preserve"> Ми</w:t>
            </w:r>
            <w:r w:rsidRPr="00356F7E">
              <w:rPr>
                <w:rStyle w:val="86"/>
                <w:sz w:val="24"/>
                <w:szCs w:val="24"/>
              </w:rPr>
              <w:softHyphen/>
              <w:t>лая моя (Солнышко лесное).</w:t>
            </w:r>
            <w:r w:rsidRPr="00356F7E">
              <w:rPr>
                <w:rStyle w:val="8"/>
                <w:sz w:val="24"/>
                <w:szCs w:val="24"/>
              </w:rPr>
              <w:t xml:space="preserve"> Слова и музыка Ю. Визбора.</w:t>
            </w:r>
            <w:r w:rsidRPr="00356F7E">
              <w:rPr>
                <w:rStyle w:val="86"/>
                <w:sz w:val="24"/>
                <w:szCs w:val="24"/>
              </w:rPr>
              <w:t xml:space="preserve"> Ди</w:t>
            </w:r>
            <w:r w:rsidRPr="00356F7E">
              <w:rPr>
                <w:rStyle w:val="86"/>
                <w:sz w:val="24"/>
                <w:szCs w:val="24"/>
              </w:rPr>
              <w:softHyphen/>
              <w:t>алог у новогодней елки.</w:t>
            </w:r>
            <w:r w:rsidRPr="00356F7E">
              <w:rPr>
                <w:rStyle w:val="8"/>
                <w:sz w:val="24"/>
                <w:szCs w:val="24"/>
              </w:rPr>
              <w:t xml:space="preserve"> С. Никитин, слова Ю. Левитанского. </w:t>
            </w:r>
            <w:r w:rsidRPr="00356F7E">
              <w:rPr>
                <w:rStyle w:val="86"/>
                <w:sz w:val="24"/>
                <w:szCs w:val="24"/>
              </w:rPr>
              <w:t>Атланты; Снег.</w:t>
            </w:r>
            <w:r w:rsidRPr="00356F7E">
              <w:rPr>
                <w:rStyle w:val="8"/>
                <w:sz w:val="24"/>
                <w:szCs w:val="24"/>
              </w:rPr>
              <w:t xml:space="preserve"> Слова и музыка А. Городницкого.</w:t>
            </w:r>
            <w:r w:rsidRPr="00356F7E">
              <w:rPr>
                <w:rStyle w:val="86"/>
                <w:sz w:val="24"/>
                <w:szCs w:val="24"/>
              </w:rPr>
              <w:t xml:space="preserve"> Пока горит свеча.</w:t>
            </w:r>
            <w:r w:rsidRPr="00356F7E">
              <w:rPr>
                <w:rStyle w:val="8"/>
                <w:sz w:val="24"/>
                <w:szCs w:val="24"/>
              </w:rPr>
              <w:t xml:space="preserve"> Слова и музыка А. Макаревича.</w:t>
            </w:r>
            <w:r w:rsidRPr="00356F7E">
              <w:rPr>
                <w:rStyle w:val="86"/>
                <w:sz w:val="24"/>
                <w:szCs w:val="24"/>
              </w:rPr>
              <w:t xml:space="preserve"> Вечер бродит. </w:t>
            </w:r>
            <w:r w:rsidRPr="00356F7E">
              <w:rPr>
                <w:rStyle w:val="8"/>
                <w:sz w:val="24"/>
                <w:szCs w:val="24"/>
              </w:rPr>
              <w:t>Слова и музыка А...Якушевой.</w:t>
            </w:r>
            <w:r w:rsidRPr="00356F7E">
              <w:rPr>
                <w:rStyle w:val="86"/>
                <w:sz w:val="24"/>
                <w:szCs w:val="24"/>
              </w:rPr>
              <w:t xml:space="preserve"> Мы свечи зажжем.</w:t>
            </w:r>
            <w:r w:rsidRPr="00356F7E">
              <w:rPr>
                <w:rStyle w:val="8"/>
                <w:sz w:val="24"/>
                <w:szCs w:val="24"/>
              </w:rPr>
              <w:t xml:space="preserve"> С. Ведер</w:t>
            </w:r>
            <w:r w:rsidRPr="00356F7E">
              <w:rPr>
                <w:rStyle w:val="8"/>
                <w:sz w:val="24"/>
                <w:szCs w:val="24"/>
              </w:rPr>
              <w:softHyphen/>
              <w:t>ников, слова И. Денисовой.</w:t>
            </w:r>
            <w:r w:rsidRPr="00356F7E">
              <w:rPr>
                <w:rStyle w:val="86"/>
                <w:sz w:val="24"/>
                <w:szCs w:val="24"/>
              </w:rPr>
              <w:t xml:space="preserve"> Сережка ольховая.</w:t>
            </w:r>
            <w:r w:rsidRPr="00356F7E">
              <w:rPr>
                <w:rStyle w:val="8"/>
                <w:sz w:val="24"/>
                <w:szCs w:val="24"/>
              </w:rPr>
              <w:t xml:space="preserve"> Е. Крылатов, слова Е. Евтушенко.</w:t>
            </w:r>
            <w:r w:rsidRPr="00356F7E">
              <w:rPr>
                <w:rStyle w:val="86"/>
                <w:sz w:val="24"/>
                <w:szCs w:val="24"/>
              </w:rPr>
              <w:t xml:space="preserve"> Багульник.</w:t>
            </w:r>
            <w:r w:rsidRPr="00356F7E">
              <w:rPr>
                <w:rStyle w:val="8"/>
                <w:sz w:val="24"/>
                <w:szCs w:val="24"/>
              </w:rPr>
              <w:t xml:space="preserve"> В. Шаинский, слова И. Моро</w:t>
            </w:r>
            <w:r w:rsidRPr="00356F7E">
              <w:rPr>
                <w:rStyle w:val="8"/>
                <w:sz w:val="24"/>
                <w:szCs w:val="24"/>
              </w:rPr>
              <w:softHyphen/>
              <w:t>зова.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Бог осушит слезы.</w:t>
            </w:r>
            <w:r w:rsidRPr="00356F7E">
              <w:rPr>
                <w:rStyle w:val="8"/>
                <w:sz w:val="24"/>
                <w:szCs w:val="24"/>
              </w:rPr>
              <w:t xml:space="preserve"> Спиричуэл и др.</w:t>
            </w:r>
            <w:r w:rsidRPr="00356F7E">
              <w:rPr>
                <w:rStyle w:val="86"/>
                <w:sz w:val="24"/>
                <w:szCs w:val="24"/>
              </w:rPr>
              <w:t xml:space="preserve"> Город Нью-Йорк. </w:t>
            </w:r>
            <w:r w:rsidRPr="00356F7E">
              <w:rPr>
                <w:rStyle w:val="8"/>
                <w:sz w:val="24"/>
                <w:szCs w:val="24"/>
              </w:rPr>
              <w:t>Блюз и др.</w:t>
            </w:r>
            <w:r w:rsidRPr="00356F7E">
              <w:rPr>
                <w:rStyle w:val="86"/>
                <w:sz w:val="24"/>
                <w:szCs w:val="24"/>
              </w:rPr>
              <w:t xml:space="preserve"> Любимый мой.</w:t>
            </w:r>
            <w:r w:rsidRPr="00356F7E">
              <w:rPr>
                <w:rStyle w:val="8"/>
                <w:sz w:val="24"/>
                <w:szCs w:val="24"/>
              </w:rPr>
              <w:t xml:space="preserve"> Дж. Гершвин, слова А. Гершвина, </w:t>
            </w:r>
            <w:r w:rsidRPr="00356F7E">
              <w:rPr>
                <w:rStyle w:val="8"/>
                <w:sz w:val="24"/>
                <w:szCs w:val="24"/>
              </w:rPr>
              <w:lastRenderedPageBreak/>
              <w:t>перевод Т. Сикорской.</w:t>
            </w:r>
            <w:r w:rsidRPr="00356F7E">
              <w:rPr>
                <w:rStyle w:val="86"/>
                <w:sz w:val="24"/>
                <w:szCs w:val="24"/>
              </w:rPr>
              <w:t xml:space="preserve"> Любовь вошла.</w:t>
            </w:r>
            <w:r w:rsidRPr="00356F7E">
              <w:rPr>
                <w:rStyle w:val="8"/>
                <w:sz w:val="24"/>
                <w:szCs w:val="24"/>
              </w:rPr>
              <w:t xml:space="preserve"> Дж. Гершвин, слова А. Гершвина, перевод С. Болотина и Т. Сикорской.</w:t>
            </w:r>
            <w:r w:rsidRPr="00356F7E">
              <w:rPr>
                <w:rStyle w:val="86"/>
                <w:sz w:val="24"/>
                <w:szCs w:val="24"/>
              </w:rPr>
              <w:t xml:space="preserve"> Караван. </w:t>
            </w:r>
            <w:r w:rsidRPr="00356F7E">
              <w:rPr>
                <w:rStyle w:val="8"/>
                <w:sz w:val="24"/>
                <w:szCs w:val="24"/>
              </w:rPr>
              <w:t>Д. Эллингтон (сравнительные интерпретации).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Style w:val="8"/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Колыбельная Клары.</w:t>
            </w:r>
            <w:r w:rsidRPr="00356F7E">
              <w:rPr>
                <w:rStyle w:val="8"/>
                <w:sz w:val="24"/>
                <w:szCs w:val="24"/>
              </w:rPr>
              <w:t xml:space="preserve"> Из оперы «Порги и Бесс». Дж. Герш</w:t>
            </w:r>
            <w:r w:rsidRPr="00356F7E">
              <w:rPr>
                <w:rStyle w:val="8"/>
                <w:sz w:val="24"/>
                <w:szCs w:val="24"/>
              </w:rPr>
              <w:softHyphen/>
              <w:t>вин.</w:t>
            </w:r>
            <w:r w:rsidRPr="00356F7E">
              <w:rPr>
                <w:rStyle w:val="86"/>
                <w:sz w:val="24"/>
                <w:szCs w:val="24"/>
              </w:rPr>
              <w:t xml:space="preserve"> Острый ритм; Хлопай в такт.</w:t>
            </w:r>
            <w:r w:rsidRPr="00356F7E">
              <w:rPr>
                <w:rStyle w:val="8"/>
                <w:sz w:val="24"/>
                <w:szCs w:val="24"/>
              </w:rPr>
              <w:t xml:space="preserve"> Дж. Гершвин, слова А. Гершвина, перевод В. Струкова.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Старый рояль.</w:t>
            </w:r>
            <w:r w:rsidRPr="00356F7E">
              <w:rPr>
                <w:rStyle w:val="8"/>
                <w:sz w:val="24"/>
                <w:szCs w:val="24"/>
              </w:rPr>
              <w:t xml:space="preserve"> Из кинофильма «Мы из джаза». М. Минков, слова Д. Иванова.</w:t>
            </w:r>
            <w:r w:rsidRPr="00356F7E">
              <w:rPr>
                <w:rStyle w:val="86"/>
                <w:sz w:val="24"/>
                <w:szCs w:val="24"/>
              </w:rPr>
              <w:t xml:space="preserve"> Как прекрасен этот мир.</w:t>
            </w:r>
            <w:r w:rsidRPr="00356F7E">
              <w:rPr>
                <w:rStyle w:val="8"/>
                <w:sz w:val="24"/>
                <w:szCs w:val="24"/>
              </w:rPr>
              <w:t xml:space="preserve"> Д. Тухманов, сло</w:t>
            </w:r>
            <w:r w:rsidRPr="00356F7E">
              <w:rPr>
                <w:rStyle w:val="8"/>
                <w:sz w:val="24"/>
                <w:szCs w:val="24"/>
              </w:rPr>
              <w:softHyphen/>
              <w:t>ва В. Харитонова.</w:t>
            </w:r>
            <w:r w:rsidRPr="00356F7E">
              <w:rPr>
                <w:rStyle w:val="86"/>
                <w:sz w:val="24"/>
                <w:szCs w:val="24"/>
              </w:rPr>
              <w:t xml:space="preserve"> Огромное небо.</w:t>
            </w:r>
            <w:r w:rsidRPr="00356F7E">
              <w:rPr>
                <w:rStyle w:val="8"/>
                <w:sz w:val="24"/>
                <w:szCs w:val="24"/>
              </w:rPr>
              <w:t xml:space="preserve"> О. Фельцман, стихи Р. Рож</w:t>
            </w:r>
            <w:r w:rsidRPr="00356F7E">
              <w:rPr>
                <w:rStyle w:val="8"/>
                <w:sz w:val="24"/>
                <w:szCs w:val="24"/>
              </w:rPr>
              <w:softHyphen/>
              <w:t>дественского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lastRenderedPageBreak/>
              <w:t>Различать</w:t>
            </w:r>
            <w:r w:rsidRPr="00356F7E">
              <w:rPr>
                <w:rStyle w:val="8"/>
                <w:sz w:val="24"/>
                <w:szCs w:val="24"/>
              </w:rPr>
              <w:t xml:space="preserve"> простые и сложные жан</w:t>
            </w:r>
            <w:r w:rsidRPr="00356F7E">
              <w:rPr>
                <w:rStyle w:val="8"/>
                <w:sz w:val="24"/>
                <w:szCs w:val="24"/>
              </w:rPr>
              <w:softHyphen/>
              <w:t>ры вокальной, инструментальной, сце</w:t>
            </w:r>
            <w:r w:rsidRPr="00356F7E">
              <w:rPr>
                <w:rStyle w:val="8"/>
                <w:sz w:val="24"/>
                <w:szCs w:val="24"/>
              </w:rPr>
              <w:softHyphen/>
              <w:t>нической музыки.</w:t>
            </w:r>
          </w:p>
          <w:p w:rsidR="00356F7E" w:rsidRPr="00356F7E" w:rsidRDefault="00356F7E" w:rsidP="00356F7E">
            <w:pPr>
              <w:pStyle w:val="85"/>
              <w:keepNext/>
              <w:keepLines/>
              <w:shd w:val="clear" w:color="auto" w:fill="auto"/>
              <w:spacing w:before="0" w:after="0" w:line="240" w:lineRule="auto"/>
              <w:ind w:firstLine="317"/>
              <w:jc w:val="both"/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</w:pPr>
            <w:r w:rsidRPr="00356F7E">
              <w:rPr>
                <w:rStyle w:val="82"/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356F7E">
              <w:rPr>
                <w:rStyle w:val="8"/>
                <w:rFonts w:ascii="Times New Roman" w:hAnsi="Times New Roman"/>
                <w:sz w:val="24"/>
                <w:szCs w:val="24"/>
              </w:rPr>
              <w:t xml:space="preserve"> </w:t>
            </w:r>
            <w:r w:rsidRPr="00356F7E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t>музыкальные про</w:t>
            </w:r>
            <w:r w:rsidRPr="00356F7E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softHyphen/>
              <w:t>изведения (фрагменты).</w:t>
            </w:r>
          </w:p>
          <w:p w:rsidR="00356F7E" w:rsidRPr="00356F7E" w:rsidRDefault="00356F7E" w:rsidP="00356F7E">
            <w:pPr>
              <w:pStyle w:val="121"/>
              <w:shd w:val="clear" w:color="auto" w:fill="auto"/>
              <w:spacing w:line="240" w:lineRule="auto"/>
              <w:ind w:left="20" w:firstLine="297"/>
              <w:rPr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 xml:space="preserve">Определять </w:t>
            </w:r>
            <w:r w:rsidRPr="00356F7E">
              <w:rPr>
                <w:b w:val="0"/>
                <w:sz w:val="24"/>
                <w:szCs w:val="24"/>
              </w:rPr>
              <w:t xml:space="preserve">жизненно-образное содержание музыкальных произведений различных жанров; </w:t>
            </w:r>
            <w:r w:rsidRPr="00356F7E">
              <w:rPr>
                <w:sz w:val="24"/>
                <w:szCs w:val="24"/>
              </w:rPr>
              <w:t xml:space="preserve">различать </w:t>
            </w:r>
            <w:r w:rsidRPr="00356F7E">
              <w:rPr>
                <w:b w:val="0"/>
                <w:sz w:val="24"/>
                <w:szCs w:val="24"/>
              </w:rPr>
              <w:t>лирические, эпические, драматические музыкальные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356F7E">
              <w:rPr>
                <w:rStyle w:val="8"/>
                <w:sz w:val="24"/>
                <w:szCs w:val="24"/>
              </w:rPr>
              <w:t>образы.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4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Наблюдать</w:t>
            </w:r>
            <w:r w:rsidRPr="00356F7E">
              <w:rPr>
                <w:rStyle w:val="8"/>
                <w:sz w:val="24"/>
                <w:szCs w:val="24"/>
              </w:rPr>
              <w:t xml:space="preserve"> за развитием музыкаль</w:t>
            </w:r>
            <w:r w:rsidRPr="00356F7E">
              <w:rPr>
                <w:rStyle w:val="8"/>
                <w:sz w:val="24"/>
                <w:szCs w:val="24"/>
              </w:rPr>
              <w:softHyphen/>
              <w:t>ных образов.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4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Анализировать</w:t>
            </w:r>
            <w:r w:rsidRPr="00356F7E">
              <w:rPr>
                <w:rStyle w:val="8"/>
                <w:sz w:val="24"/>
                <w:szCs w:val="24"/>
              </w:rPr>
              <w:t xml:space="preserve"> приемы взаимодей</w:t>
            </w:r>
            <w:r w:rsidRPr="00356F7E">
              <w:rPr>
                <w:rStyle w:val="8"/>
                <w:sz w:val="24"/>
                <w:szCs w:val="24"/>
              </w:rPr>
              <w:softHyphen/>
              <w:t>ствия и развития образов музыкальных сочинений.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4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Владеть</w:t>
            </w:r>
            <w:r w:rsidRPr="00356F7E">
              <w:rPr>
                <w:rStyle w:val="8"/>
                <w:sz w:val="24"/>
                <w:szCs w:val="24"/>
              </w:rPr>
              <w:t xml:space="preserve"> навыками музицирования: исполнение песен (народных, классичес</w:t>
            </w:r>
            <w:r w:rsidRPr="00356F7E">
              <w:rPr>
                <w:rStyle w:val="8"/>
                <w:sz w:val="24"/>
                <w:szCs w:val="24"/>
              </w:rPr>
              <w:softHyphen/>
              <w:t>кого репертуара, современных авторов), напевание запомнившихся мелодий зна</w:t>
            </w:r>
            <w:r w:rsidRPr="00356F7E">
              <w:rPr>
                <w:rStyle w:val="8"/>
                <w:sz w:val="24"/>
                <w:szCs w:val="24"/>
              </w:rPr>
              <w:softHyphen/>
              <w:t>комых музыкальных сочинений.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Разыгрывать</w:t>
            </w:r>
            <w:r w:rsidRPr="00356F7E">
              <w:rPr>
                <w:rStyle w:val="8"/>
                <w:sz w:val="24"/>
                <w:szCs w:val="24"/>
              </w:rPr>
              <w:t xml:space="preserve"> народные песни.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4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lastRenderedPageBreak/>
              <w:t>Участвовать</w:t>
            </w:r>
            <w:r w:rsidRPr="00356F7E">
              <w:rPr>
                <w:rStyle w:val="8"/>
                <w:sz w:val="24"/>
                <w:szCs w:val="24"/>
              </w:rPr>
              <w:t xml:space="preserve"> в коллективных играх- драматизациях.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4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Участвовать</w:t>
            </w:r>
            <w:r w:rsidRPr="00356F7E">
              <w:rPr>
                <w:rStyle w:val="8"/>
                <w:sz w:val="24"/>
                <w:szCs w:val="24"/>
              </w:rPr>
              <w:t xml:space="preserve"> в коллективной дея</w:t>
            </w:r>
            <w:r w:rsidRPr="00356F7E">
              <w:rPr>
                <w:rStyle w:val="8"/>
                <w:sz w:val="24"/>
                <w:szCs w:val="24"/>
              </w:rPr>
              <w:softHyphen/>
              <w:t>тельности при подготовке и проведении литературно-музыкальных композиций.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4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Инсценировать</w:t>
            </w:r>
            <w:r w:rsidRPr="00356F7E">
              <w:rPr>
                <w:rStyle w:val="8"/>
                <w:sz w:val="24"/>
                <w:szCs w:val="24"/>
              </w:rPr>
              <w:t xml:space="preserve"> песни, фрагменты опер, спектаклей.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4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Воплощать</w:t>
            </w:r>
            <w:r w:rsidRPr="00356F7E">
              <w:rPr>
                <w:rStyle w:val="8"/>
                <w:sz w:val="24"/>
                <w:szCs w:val="24"/>
              </w:rPr>
              <w:t xml:space="preserve"> в различных видах музы</w:t>
            </w:r>
            <w:r w:rsidRPr="00356F7E">
              <w:rPr>
                <w:rStyle w:val="8"/>
                <w:sz w:val="24"/>
                <w:szCs w:val="24"/>
              </w:rPr>
              <w:softHyphen/>
              <w:t>кально-творческой деятельности знако</w:t>
            </w:r>
            <w:r w:rsidRPr="00356F7E">
              <w:rPr>
                <w:rStyle w:val="8"/>
                <w:sz w:val="24"/>
                <w:szCs w:val="24"/>
              </w:rPr>
              <w:softHyphen/>
              <w:t>мые литературные и зрительные образы.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97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Называть</w:t>
            </w:r>
            <w:r w:rsidRPr="00356F7E">
              <w:rPr>
                <w:rStyle w:val="8"/>
                <w:sz w:val="24"/>
                <w:szCs w:val="24"/>
              </w:rPr>
              <w:t xml:space="preserve"> отдельных выдающихся отечественных и зарубежных исполнителей, включая музыкальные коллективы, и др.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Ориентироваться</w:t>
            </w:r>
            <w:r w:rsidRPr="00356F7E">
              <w:rPr>
                <w:rStyle w:val="8"/>
                <w:sz w:val="24"/>
                <w:szCs w:val="24"/>
              </w:rPr>
              <w:t xml:space="preserve"> в составе испол</w:t>
            </w:r>
            <w:r w:rsidRPr="00356F7E">
              <w:rPr>
                <w:rStyle w:val="8"/>
                <w:sz w:val="24"/>
                <w:szCs w:val="24"/>
              </w:rPr>
              <w:softHyphen/>
              <w:t>нителей вокальной музыки, наличии или отсутствии инструментального сопро</w:t>
            </w:r>
            <w:r w:rsidRPr="00356F7E">
              <w:rPr>
                <w:rStyle w:val="8"/>
                <w:sz w:val="24"/>
                <w:szCs w:val="24"/>
              </w:rPr>
              <w:softHyphen/>
              <w:t>вождения.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Воспринимать</w:t>
            </w:r>
            <w:r w:rsidRPr="00356F7E">
              <w:rPr>
                <w:rStyle w:val="8"/>
                <w:sz w:val="24"/>
                <w:szCs w:val="24"/>
              </w:rPr>
              <w:t xml:space="preserve"> и</w:t>
            </w:r>
            <w:r w:rsidRPr="00356F7E">
              <w:rPr>
                <w:rStyle w:val="82"/>
                <w:sz w:val="24"/>
                <w:szCs w:val="24"/>
              </w:rPr>
              <w:t xml:space="preserve"> определять</w:t>
            </w:r>
            <w:r w:rsidRPr="00356F7E">
              <w:rPr>
                <w:rStyle w:val="8"/>
                <w:sz w:val="24"/>
                <w:szCs w:val="24"/>
              </w:rPr>
              <w:t xml:space="preserve"> разно</w:t>
            </w:r>
            <w:r w:rsidRPr="00356F7E">
              <w:rPr>
                <w:rStyle w:val="8"/>
                <w:sz w:val="24"/>
                <w:szCs w:val="24"/>
              </w:rPr>
              <w:softHyphen/>
              <w:t>видности хоровых коллективов по мане</w:t>
            </w:r>
            <w:r w:rsidRPr="00356F7E">
              <w:rPr>
                <w:rStyle w:val="8"/>
                <w:sz w:val="24"/>
                <w:szCs w:val="24"/>
              </w:rPr>
              <w:softHyphen/>
              <w:t>ре исполнения.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Использовать</w:t>
            </w:r>
            <w:r w:rsidRPr="00356F7E">
              <w:rPr>
                <w:rStyle w:val="8"/>
                <w:sz w:val="24"/>
                <w:szCs w:val="24"/>
              </w:rPr>
              <w:t xml:space="preserve"> различные формы му</w:t>
            </w:r>
            <w:r w:rsidRPr="00356F7E">
              <w:rPr>
                <w:rStyle w:val="8"/>
                <w:sz w:val="24"/>
                <w:szCs w:val="24"/>
              </w:rPr>
              <w:softHyphen/>
              <w:t>зицирования и творческих заданий в освоении содержания музыкальных об</w:t>
            </w:r>
            <w:r w:rsidRPr="00356F7E">
              <w:rPr>
                <w:rStyle w:val="8"/>
                <w:sz w:val="24"/>
                <w:szCs w:val="24"/>
              </w:rPr>
              <w:softHyphen/>
              <w:t>разов.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Анализировать</w:t>
            </w:r>
            <w:r w:rsidRPr="00356F7E">
              <w:rPr>
                <w:rStyle w:val="8"/>
                <w:sz w:val="24"/>
                <w:szCs w:val="24"/>
              </w:rPr>
              <w:t xml:space="preserve"> различные трактовки одного и того же произведения, аргумен</w:t>
            </w:r>
            <w:r w:rsidRPr="00356F7E">
              <w:rPr>
                <w:rStyle w:val="8"/>
                <w:sz w:val="24"/>
                <w:szCs w:val="24"/>
              </w:rPr>
              <w:softHyphen/>
              <w:t>тируя исполнительскую интерпретацию замысла композитора.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Раскрывать</w:t>
            </w:r>
            <w:r w:rsidRPr="00356F7E">
              <w:rPr>
                <w:rStyle w:val="8"/>
                <w:sz w:val="24"/>
                <w:szCs w:val="24"/>
              </w:rPr>
              <w:t xml:space="preserve"> образный строй музы</w:t>
            </w:r>
            <w:r w:rsidRPr="00356F7E">
              <w:rPr>
                <w:rStyle w:val="8"/>
                <w:sz w:val="24"/>
                <w:szCs w:val="24"/>
              </w:rPr>
              <w:softHyphen/>
              <w:t>кальных произведений на основе взаи</w:t>
            </w:r>
            <w:r w:rsidRPr="00356F7E">
              <w:rPr>
                <w:rStyle w:val="8"/>
                <w:sz w:val="24"/>
                <w:szCs w:val="24"/>
              </w:rPr>
              <w:softHyphen/>
              <w:t>модействия различных видов искусства.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Принимать участие</w:t>
            </w:r>
            <w:r w:rsidRPr="00356F7E">
              <w:rPr>
                <w:rStyle w:val="8"/>
                <w:sz w:val="24"/>
                <w:szCs w:val="24"/>
              </w:rPr>
              <w:t xml:space="preserve"> в создании тан</w:t>
            </w:r>
            <w:r w:rsidRPr="00356F7E">
              <w:rPr>
                <w:rStyle w:val="8"/>
                <w:sz w:val="24"/>
                <w:szCs w:val="24"/>
              </w:rPr>
              <w:softHyphen/>
              <w:t>цевальных и вокальных композиций в джазовом стиле.</w:t>
            </w:r>
          </w:p>
          <w:p w:rsidR="00356F7E" w:rsidRPr="00356F7E" w:rsidRDefault="00356F7E" w:rsidP="00356F7E">
            <w:pPr>
              <w:pStyle w:val="85"/>
              <w:keepNext/>
              <w:keepLines/>
              <w:shd w:val="clear" w:color="auto" w:fill="auto"/>
              <w:spacing w:before="0" w:after="0" w:line="240" w:lineRule="auto"/>
              <w:ind w:firstLine="317"/>
              <w:jc w:val="both"/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</w:pPr>
            <w:r w:rsidRPr="00356F7E">
              <w:rPr>
                <w:rStyle w:val="82"/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356F7E">
              <w:rPr>
                <w:rStyle w:val="8"/>
                <w:rFonts w:ascii="Times New Roman" w:hAnsi="Times New Roman"/>
                <w:sz w:val="24"/>
                <w:szCs w:val="24"/>
              </w:rPr>
              <w:t xml:space="preserve"> </w:t>
            </w:r>
            <w:r w:rsidRPr="00356F7E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t xml:space="preserve">инструментовку мелодий </w:t>
            </w:r>
            <w:r w:rsidRPr="00356F7E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lastRenderedPageBreak/>
              <w:t>(фраз) на основе простейших приёмов аранжировки музыки на элементарных  и электронных инструментах.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Выявлять</w:t>
            </w:r>
            <w:r w:rsidRPr="00356F7E">
              <w:rPr>
                <w:rStyle w:val="8"/>
                <w:sz w:val="24"/>
                <w:szCs w:val="24"/>
              </w:rPr>
              <w:t xml:space="preserve"> возможности эмоциональ</w:t>
            </w:r>
            <w:r w:rsidRPr="00356F7E">
              <w:rPr>
                <w:rStyle w:val="8"/>
                <w:sz w:val="24"/>
                <w:szCs w:val="24"/>
              </w:rPr>
              <w:softHyphen/>
              <w:t>ного воздействия музыки на человека (на личном примере).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Приводить</w:t>
            </w:r>
            <w:r w:rsidRPr="00356F7E">
              <w:rPr>
                <w:rStyle w:val="8"/>
                <w:sz w:val="24"/>
                <w:szCs w:val="24"/>
              </w:rPr>
              <w:t xml:space="preserve"> примеры преобразующего влияния музыки.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Сотрудничать</w:t>
            </w:r>
            <w:r w:rsidRPr="00356F7E">
              <w:rPr>
                <w:rStyle w:val="8"/>
                <w:sz w:val="24"/>
                <w:szCs w:val="24"/>
              </w:rPr>
              <w:t xml:space="preserve"> со сверстниками в процессе исполнения классических и современных музыкальных произведений (инструментальных, вокальных, теат</w:t>
            </w:r>
            <w:r w:rsidRPr="00356F7E">
              <w:rPr>
                <w:rStyle w:val="8"/>
                <w:sz w:val="24"/>
                <w:szCs w:val="24"/>
              </w:rPr>
              <w:softHyphen/>
              <w:t>ральных и т. п.).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Исполнять</w:t>
            </w:r>
            <w:r w:rsidRPr="00356F7E">
              <w:rPr>
                <w:rStyle w:val="8"/>
                <w:sz w:val="24"/>
                <w:szCs w:val="24"/>
              </w:rPr>
              <w:t xml:space="preserve"> музыку, передавая ее ху</w:t>
            </w:r>
            <w:r w:rsidRPr="00356F7E">
              <w:rPr>
                <w:rStyle w:val="8"/>
                <w:sz w:val="24"/>
                <w:szCs w:val="24"/>
              </w:rPr>
              <w:softHyphen/>
              <w:t>дожественный смысл.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Style w:val="8"/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Оценивать</w:t>
            </w:r>
            <w:r w:rsidRPr="00356F7E">
              <w:rPr>
                <w:rStyle w:val="8"/>
                <w:sz w:val="24"/>
                <w:szCs w:val="24"/>
              </w:rPr>
              <w:t xml:space="preserve"> и</w:t>
            </w:r>
            <w:r w:rsidRPr="00356F7E">
              <w:rPr>
                <w:rStyle w:val="82"/>
                <w:sz w:val="24"/>
                <w:szCs w:val="24"/>
              </w:rPr>
              <w:t xml:space="preserve"> корректировать</w:t>
            </w:r>
            <w:r w:rsidRPr="00356F7E">
              <w:rPr>
                <w:rStyle w:val="8"/>
                <w:sz w:val="24"/>
                <w:szCs w:val="24"/>
              </w:rPr>
              <w:t xml:space="preserve"> собст</w:t>
            </w:r>
            <w:r w:rsidRPr="00356F7E">
              <w:rPr>
                <w:rStyle w:val="8"/>
                <w:sz w:val="24"/>
                <w:szCs w:val="24"/>
              </w:rPr>
              <w:softHyphen/>
              <w:t>венную музыкально-творческую деятель</w:t>
            </w:r>
            <w:r w:rsidRPr="00356F7E">
              <w:rPr>
                <w:rStyle w:val="8"/>
                <w:sz w:val="24"/>
                <w:szCs w:val="24"/>
              </w:rPr>
              <w:softHyphen/>
              <w:t>ность.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Исполнять</w:t>
            </w:r>
            <w:r w:rsidRPr="00356F7E">
              <w:rPr>
                <w:rStyle w:val="8"/>
                <w:sz w:val="24"/>
                <w:szCs w:val="24"/>
              </w:rPr>
              <w:t xml:space="preserve"> отдельные образцы на</w:t>
            </w:r>
            <w:r w:rsidRPr="00356F7E">
              <w:rPr>
                <w:rStyle w:val="8"/>
                <w:sz w:val="24"/>
                <w:szCs w:val="24"/>
              </w:rPr>
              <w:softHyphen/>
              <w:t>родного музыкального творчества своей республики, края, региона.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Подбирать</w:t>
            </w:r>
            <w:r w:rsidRPr="00356F7E">
              <w:rPr>
                <w:rStyle w:val="8"/>
                <w:sz w:val="24"/>
                <w:szCs w:val="24"/>
              </w:rPr>
              <w:t xml:space="preserve"> простейший аккомпане</w:t>
            </w:r>
            <w:r w:rsidRPr="00356F7E">
              <w:rPr>
                <w:rStyle w:val="8"/>
                <w:sz w:val="24"/>
                <w:szCs w:val="24"/>
              </w:rPr>
              <w:softHyphen/>
              <w:t>мент в соответствии с жанровой основой произведения.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Ориентироваться</w:t>
            </w:r>
            <w:r w:rsidRPr="00356F7E">
              <w:rPr>
                <w:rStyle w:val="8"/>
                <w:sz w:val="24"/>
                <w:szCs w:val="24"/>
              </w:rPr>
              <w:t xml:space="preserve"> в джазовой музы</w:t>
            </w:r>
            <w:r w:rsidRPr="00356F7E">
              <w:rPr>
                <w:rStyle w:val="8"/>
                <w:sz w:val="24"/>
                <w:szCs w:val="24"/>
              </w:rPr>
              <w:softHyphen/>
              <w:t>ке,</w:t>
            </w:r>
            <w:r w:rsidRPr="00356F7E">
              <w:rPr>
                <w:rStyle w:val="82"/>
                <w:sz w:val="24"/>
                <w:szCs w:val="24"/>
              </w:rPr>
              <w:t xml:space="preserve"> называть</w:t>
            </w:r>
            <w:r w:rsidRPr="00356F7E">
              <w:rPr>
                <w:rStyle w:val="8"/>
                <w:sz w:val="24"/>
                <w:szCs w:val="24"/>
              </w:rPr>
              <w:t xml:space="preserve"> ее отдельных выдающихся исполнителей и композиторов.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Участвовать</w:t>
            </w:r>
            <w:r w:rsidRPr="00356F7E">
              <w:rPr>
                <w:rStyle w:val="8"/>
                <w:sz w:val="24"/>
                <w:szCs w:val="24"/>
              </w:rPr>
              <w:t xml:space="preserve"> в разработке и воплощении сценариев народных праздников, игр, обрядов, действ.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Находить</w:t>
            </w:r>
            <w:r w:rsidRPr="00356F7E">
              <w:rPr>
                <w:rStyle w:val="8"/>
                <w:sz w:val="24"/>
                <w:szCs w:val="24"/>
              </w:rPr>
              <w:t xml:space="preserve"> информацию о наиболее значительных явлениях музыкальной жизни в стране и за ее пределами.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Подбирать</w:t>
            </w:r>
            <w:r w:rsidRPr="00356F7E">
              <w:rPr>
                <w:rStyle w:val="8"/>
                <w:sz w:val="24"/>
                <w:szCs w:val="24"/>
              </w:rPr>
              <w:t xml:space="preserve"> музыку для проведения дискотеки в классе, школе и т. п.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Составлять</w:t>
            </w:r>
            <w:r w:rsidRPr="00356F7E">
              <w:rPr>
                <w:rStyle w:val="8"/>
                <w:sz w:val="24"/>
                <w:szCs w:val="24"/>
              </w:rPr>
              <w:t xml:space="preserve"> отзывы о </w:t>
            </w:r>
            <w:r w:rsidRPr="00356F7E">
              <w:rPr>
                <w:rStyle w:val="8"/>
                <w:sz w:val="24"/>
                <w:szCs w:val="24"/>
              </w:rPr>
              <w:lastRenderedPageBreak/>
              <w:t>посещении концертов, музыкально-театральных спектаклей и др.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Выполнять</w:t>
            </w:r>
            <w:r w:rsidRPr="00356F7E">
              <w:rPr>
                <w:rStyle w:val="8"/>
                <w:sz w:val="24"/>
                <w:szCs w:val="24"/>
              </w:rPr>
              <w:t xml:space="preserve"> задания из творческой тетради.</w:t>
            </w:r>
          </w:p>
          <w:p w:rsidR="00356F7E" w:rsidRPr="00356F7E" w:rsidRDefault="00356F7E" w:rsidP="00356F7E">
            <w:pPr>
              <w:pStyle w:val="85"/>
              <w:keepNext/>
              <w:keepLines/>
              <w:shd w:val="clear" w:color="auto" w:fill="auto"/>
              <w:spacing w:before="0"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F7E">
              <w:rPr>
                <w:rStyle w:val="82"/>
                <w:rFonts w:ascii="Times New Roman" w:hAnsi="Times New Roman"/>
                <w:b/>
                <w:sz w:val="24"/>
                <w:szCs w:val="24"/>
              </w:rPr>
              <w:t>Защищать</w:t>
            </w:r>
            <w:r w:rsidRPr="00356F7E">
              <w:rPr>
                <w:rStyle w:val="8"/>
                <w:rFonts w:ascii="Times New Roman" w:hAnsi="Times New Roman"/>
                <w:sz w:val="24"/>
                <w:szCs w:val="24"/>
              </w:rPr>
              <w:t xml:space="preserve"> </w:t>
            </w:r>
            <w:r w:rsidRPr="00356F7E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t>творческие исследова</w:t>
            </w:r>
            <w:r w:rsidRPr="00356F7E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softHyphen/>
              <w:t>тельские проекты (вне сетки часов)</w:t>
            </w:r>
          </w:p>
        </w:tc>
      </w:tr>
      <w:tr w:rsidR="00356F7E" w:rsidRPr="00356F7E" w:rsidTr="00356F7E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7E" w:rsidRPr="00356F7E" w:rsidRDefault="00356F7E" w:rsidP="00356F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56F7E">
              <w:rPr>
                <w:b/>
                <w:sz w:val="24"/>
                <w:szCs w:val="24"/>
              </w:rPr>
              <w:lastRenderedPageBreak/>
              <w:t>Мир образов камерной и симфонической музыки (18 ч)</w:t>
            </w:r>
          </w:p>
        </w:tc>
      </w:tr>
      <w:tr w:rsidR="00356F7E" w:rsidRPr="00356F7E" w:rsidTr="00250E7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7E" w:rsidRPr="00356F7E" w:rsidRDefault="00356F7E" w:rsidP="00356F7E">
            <w:pPr>
              <w:pStyle w:val="121"/>
              <w:shd w:val="clear" w:color="auto" w:fill="auto"/>
              <w:spacing w:line="240" w:lineRule="auto"/>
              <w:ind w:left="20" w:firstLine="280"/>
              <w:jc w:val="both"/>
              <w:rPr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>Вечные темы искусства и жизни.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Образы камерной музыки.</w:t>
            </w:r>
            <w:r w:rsidRPr="00356F7E">
              <w:rPr>
                <w:rStyle w:val="8"/>
                <w:sz w:val="24"/>
                <w:szCs w:val="24"/>
              </w:rPr>
              <w:t xml:space="preserve"> Могучее царство Шопена. Вдали от Родины. Инструментальная баллада. Рождаются великие тво</w:t>
            </w:r>
            <w:r w:rsidRPr="00356F7E">
              <w:rPr>
                <w:rStyle w:val="8"/>
                <w:sz w:val="24"/>
                <w:szCs w:val="24"/>
              </w:rPr>
              <w:softHyphen/>
              <w:t>рения. Ночной пейзаж. Ноктюрн. Картинная галерея.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firstLine="280"/>
              <w:rPr>
                <w:sz w:val="24"/>
                <w:szCs w:val="24"/>
              </w:rPr>
            </w:pPr>
            <w:r w:rsidRPr="00356F7E">
              <w:rPr>
                <w:rStyle w:val="8"/>
                <w:sz w:val="24"/>
                <w:szCs w:val="24"/>
              </w:rPr>
              <w:t>Инструментальный концерт. «Времена года». «Итальянский концерт». «Космический пейзаж». «Быть может,- вся природа — мозаика цветов?» Картинная галерея.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Образы симфонической музыки.</w:t>
            </w:r>
            <w:r w:rsidRPr="00356F7E">
              <w:rPr>
                <w:rStyle w:val="8"/>
                <w:sz w:val="24"/>
                <w:szCs w:val="24"/>
              </w:rPr>
              <w:t xml:space="preserve"> «Метель». Музыкальные иллюстрации к повести А. С. Пушкина. «Тройка». «Вальс». «Вес</w:t>
            </w:r>
            <w:r w:rsidRPr="00356F7E">
              <w:rPr>
                <w:rStyle w:val="8"/>
                <w:sz w:val="24"/>
                <w:szCs w:val="24"/>
              </w:rPr>
              <w:softHyphen/>
              <w:t>на и осень». «Романс». «Пастораль». «Военный марш». «Венча</w:t>
            </w:r>
            <w:r w:rsidRPr="00356F7E">
              <w:rPr>
                <w:rStyle w:val="8"/>
                <w:sz w:val="24"/>
                <w:szCs w:val="24"/>
              </w:rPr>
              <w:softHyphen/>
              <w:t>ние». «Над вымыслом слезами обольюсь».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Симфоническое развитие музыкальных образов. «В</w:t>
            </w:r>
            <w:r w:rsidRPr="00356F7E">
              <w:rPr>
                <w:rStyle w:val="8"/>
                <w:sz w:val="24"/>
                <w:szCs w:val="24"/>
              </w:rPr>
              <w:t xml:space="preserve"> печа</w:t>
            </w:r>
            <w:r w:rsidRPr="00356F7E">
              <w:rPr>
                <w:rStyle w:val="8"/>
                <w:sz w:val="24"/>
                <w:szCs w:val="24"/>
              </w:rPr>
              <w:softHyphen/>
              <w:t>ли весел, а в веселье печален». Связь времен.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firstLine="280"/>
              <w:rPr>
                <w:rStyle w:val="820"/>
                <w:sz w:val="24"/>
                <w:szCs w:val="24"/>
              </w:rPr>
            </w:pPr>
            <w:r w:rsidRPr="00356F7E">
              <w:rPr>
                <w:rStyle w:val="83"/>
                <w:sz w:val="24"/>
                <w:szCs w:val="24"/>
              </w:rPr>
              <w:t>Раскрываются следующие содержательные линии:</w:t>
            </w:r>
            <w:r w:rsidRPr="00356F7E">
              <w:rPr>
                <w:rStyle w:val="8"/>
                <w:sz w:val="24"/>
                <w:szCs w:val="24"/>
              </w:rPr>
              <w:t xml:space="preserve"> Жиз</w:t>
            </w:r>
            <w:r w:rsidRPr="00356F7E">
              <w:rPr>
                <w:rStyle w:val="8"/>
                <w:sz w:val="24"/>
                <w:szCs w:val="24"/>
              </w:rPr>
              <w:softHyphen/>
              <w:t xml:space="preserve">ненная основа художественных образов любого вида искусства. Воплощение времени и пространства в музыкальном искусстве, нравственных </w:t>
            </w:r>
            <w:r w:rsidRPr="00356F7E">
              <w:rPr>
                <w:rStyle w:val="820"/>
                <w:sz w:val="24"/>
                <w:szCs w:val="24"/>
              </w:rPr>
              <w:t>исканий</w:t>
            </w:r>
            <w:r w:rsidRPr="00356F7E">
              <w:rPr>
                <w:rStyle w:val="8"/>
                <w:sz w:val="24"/>
                <w:szCs w:val="24"/>
              </w:rPr>
              <w:t xml:space="preserve"> человека. Своеобразие и специ</w:t>
            </w:r>
            <w:r w:rsidRPr="00356F7E">
              <w:rPr>
                <w:rStyle w:val="820"/>
                <w:sz w:val="24"/>
                <w:szCs w:val="24"/>
              </w:rPr>
              <w:t>фика художественных образов камерной и симфонической музыки.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firstLine="280"/>
              <w:rPr>
                <w:sz w:val="24"/>
                <w:szCs w:val="24"/>
              </w:rPr>
            </w:pPr>
            <w:r w:rsidRPr="00356F7E">
              <w:rPr>
                <w:rStyle w:val="83"/>
                <w:i w:val="0"/>
                <w:sz w:val="24"/>
                <w:szCs w:val="24"/>
              </w:rPr>
              <w:t>Прелюдия.</w:t>
            </w:r>
            <w:r w:rsidRPr="00356F7E">
              <w:rPr>
                <w:sz w:val="24"/>
                <w:szCs w:val="24"/>
              </w:rPr>
              <w:t xml:space="preserve"> Вальс. Мазурка. Полонез. Этюд. Музыкальный язык. Баллада. Квартет. Ноктюрн. Сюита.</w:t>
            </w:r>
          </w:p>
          <w:p w:rsidR="00356F7E" w:rsidRPr="00356F7E" w:rsidRDefault="00356F7E" w:rsidP="00356F7E">
            <w:pPr>
              <w:pStyle w:val="121"/>
              <w:shd w:val="clear" w:color="auto" w:fill="auto"/>
              <w:spacing w:line="240" w:lineRule="auto"/>
              <w:ind w:left="20" w:firstLine="300"/>
              <w:jc w:val="both"/>
              <w:rPr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>Форма. Сходство и различия как основной</w:t>
            </w:r>
            <w:r w:rsidRPr="00356F7E">
              <w:rPr>
                <w:rStyle w:val="1211pt3"/>
                <w:sz w:val="24"/>
                <w:szCs w:val="24"/>
              </w:rPr>
              <w:t xml:space="preserve"> принцип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 w:rsidRPr="00356F7E">
              <w:rPr>
                <w:rStyle w:val="8"/>
                <w:sz w:val="24"/>
                <w:szCs w:val="24"/>
              </w:rPr>
              <w:t>тия и построения музыки. Повтор (вариативность, вариант</w:t>
            </w:r>
            <w:r w:rsidRPr="00356F7E">
              <w:rPr>
                <w:rStyle w:val="8"/>
                <w:sz w:val="24"/>
                <w:szCs w:val="24"/>
              </w:rPr>
              <w:softHyphen/>
              <w:t>ность). Рефрен, эпизоды. Взаимодействие нескольких музыкаль</w:t>
            </w:r>
            <w:r w:rsidRPr="00356F7E">
              <w:rPr>
                <w:rStyle w:val="8"/>
                <w:sz w:val="24"/>
                <w:szCs w:val="24"/>
              </w:rPr>
              <w:softHyphen/>
              <w:t>ных образов на основе их сопоставления, столкновения, конф</w:t>
            </w:r>
            <w:r w:rsidRPr="00356F7E">
              <w:rPr>
                <w:rStyle w:val="8"/>
                <w:sz w:val="24"/>
                <w:szCs w:val="24"/>
              </w:rPr>
              <w:softHyphen/>
              <w:t>ликта.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firstLine="300"/>
              <w:rPr>
                <w:sz w:val="24"/>
                <w:szCs w:val="24"/>
              </w:rPr>
            </w:pPr>
            <w:r w:rsidRPr="00356F7E">
              <w:rPr>
                <w:rStyle w:val="8"/>
                <w:sz w:val="24"/>
                <w:szCs w:val="24"/>
              </w:rPr>
              <w:t>Синтезатор. Колорит. Гармония. Лад. Тембр. Динамика.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300"/>
              <w:rPr>
                <w:sz w:val="24"/>
                <w:szCs w:val="24"/>
              </w:rPr>
            </w:pPr>
            <w:r w:rsidRPr="00356F7E">
              <w:rPr>
                <w:rStyle w:val="8"/>
                <w:sz w:val="24"/>
                <w:szCs w:val="24"/>
              </w:rPr>
              <w:t>Программная музыка и ее жанры (сюита, вступление к опе</w:t>
            </w:r>
            <w:r w:rsidRPr="00356F7E">
              <w:rPr>
                <w:rStyle w:val="8"/>
                <w:sz w:val="24"/>
                <w:szCs w:val="24"/>
              </w:rPr>
              <w:softHyphen/>
              <w:t>ре, симфоническая поэма, увертюра-фантазия, музыкальные ил</w:t>
            </w:r>
            <w:r w:rsidRPr="00356F7E">
              <w:rPr>
                <w:rStyle w:val="8"/>
                <w:sz w:val="24"/>
                <w:szCs w:val="24"/>
              </w:rPr>
              <w:softHyphen/>
              <w:t>люстрации и др.). Пастораль. Военный марш. Лирические, дра</w:t>
            </w:r>
            <w:r w:rsidRPr="00356F7E">
              <w:rPr>
                <w:rStyle w:val="8"/>
                <w:sz w:val="24"/>
                <w:szCs w:val="24"/>
              </w:rPr>
              <w:softHyphen/>
              <w:t>матические образы.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firstLine="300"/>
              <w:rPr>
                <w:sz w:val="24"/>
                <w:szCs w:val="24"/>
              </w:rPr>
            </w:pPr>
            <w:r w:rsidRPr="00356F7E">
              <w:rPr>
                <w:rStyle w:val="8"/>
                <w:sz w:val="24"/>
                <w:szCs w:val="24"/>
              </w:rPr>
              <w:t>Обработка. Интерпретация. Трактовка.</w:t>
            </w:r>
          </w:p>
          <w:p w:rsidR="00356F7E" w:rsidRPr="00356F7E" w:rsidRDefault="00356F7E" w:rsidP="00356F7E">
            <w:pPr>
              <w:pStyle w:val="210"/>
              <w:shd w:val="clear" w:color="auto" w:fill="auto"/>
              <w:spacing w:line="240" w:lineRule="auto"/>
              <w:ind w:left="20" w:firstLine="300"/>
              <w:rPr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>Обобщение материала III четверти.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30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Программная увертюра.</w:t>
            </w:r>
            <w:r w:rsidRPr="00356F7E">
              <w:rPr>
                <w:rStyle w:val="8"/>
                <w:sz w:val="24"/>
                <w:szCs w:val="24"/>
              </w:rPr>
              <w:t xml:space="preserve"> Увертюра «Эгмонт». Скорбь и ра</w:t>
            </w:r>
            <w:r w:rsidRPr="00356F7E">
              <w:rPr>
                <w:rStyle w:val="8"/>
                <w:sz w:val="24"/>
                <w:szCs w:val="24"/>
              </w:rPr>
              <w:softHyphen/>
              <w:t>дость. Увертюра-фантазия «Ромео и Джульетта».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30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Мир музыкального театра.</w:t>
            </w:r>
            <w:r w:rsidRPr="00356F7E">
              <w:rPr>
                <w:rStyle w:val="8"/>
                <w:sz w:val="24"/>
                <w:szCs w:val="24"/>
              </w:rPr>
              <w:t xml:space="preserve"> Балет «Ромео и Джульетта». Мюзикл «Вестсайдская история». Опера «Орфей и Эвридика». Рок-опера «Орфей и Эвридика».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30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Образы киномузыки.</w:t>
            </w:r>
            <w:r w:rsidRPr="00356F7E">
              <w:rPr>
                <w:rStyle w:val="8"/>
                <w:sz w:val="24"/>
                <w:szCs w:val="24"/>
              </w:rPr>
              <w:t xml:space="preserve"> «Ромео и Джульетта» в кино XX века. Музыка в отечественном кино.</w:t>
            </w:r>
          </w:p>
          <w:p w:rsidR="00356F7E" w:rsidRPr="00356F7E" w:rsidRDefault="00356F7E" w:rsidP="00356F7E">
            <w:pPr>
              <w:pStyle w:val="121"/>
              <w:shd w:val="clear" w:color="auto" w:fill="auto"/>
              <w:spacing w:line="240" w:lineRule="auto"/>
              <w:ind w:left="20" w:firstLine="300"/>
              <w:jc w:val="both"/>
              <w:rPr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>Исследовательский проект.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300"/>
              <w:rPr>
                <w:sz w:val="24"/>
                <w:szCs w:val="24"/>
              </w:rPr>
            </w:pPr>
            <w:r w:rsidRPr="00356F7E">
              <w:rPr>
                <w:rStyle w:val="83"/>
                <w:sz w:val="24"/>
                <w:szCs w:val="24"/>
              </w:rPr>
              <w:lastRenderedPageBreak/>
              <w:t>Раскрываются следующие содержательные линии:</w:t>
            </w:r>
            <w:r w:rsidRPr="00356F7E">
              <w:rPr>
                <w:rStyle w:val="8"/>
                <w:sz w:val="24"/>
                <w:szCs w:val="24"/>
              </w:rPr>
              <w:t xml:space="preserve"> Прог</w:t>
            </w:r>
            <w:r w:rsidRPr="00356F7E">
              <w:rPr>
                <w:rStyle w:val="8"/>
                <w:sz w:val="24"/>
                <w:szCs w:val="24"/>
              </w:rPr>
              <w:softHyphen/>
              <w:t>раммная увертюра. Сонатная форма (ее разделы). Контраст, конфликт. Дуэт. Лирические образы.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 w:rsidRPr="00356F7E">
              <w:rPr>
                <w:rStyle w:val="8"/>
                <w:sz w:val="24"/>
                <w:szCs w:val="24"/>
              </w:rPr>
              <w:t>Выдающиеся артисты балета. Образ-портрет. Массовые сце</w:t>
            </w:r>
            <w:r w:rsidRPr="00356F7E">
              <w:rPr>
                <w:rStyle w:val="8"/>
                <w:sz w:val="24"/>
                <w:szCs w:val="24"/>
              </w:rPr>
              <w:softHyphen/>
              <w:t>ны. Контраст тем. Современная трактовка классических сюжетов и образов: мюзикл, рок-опера, киномузыка. Вокально-инструментальный ансамбль, хор, солисты. Вокальная музыка. Инструментальная музыка.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3"/>
                <w:sz w:val="24"/>
                <w:szCs w:val="24"/>
              </w:rPr>
              <w:t>Темы исследовательских проектов:</w:t>
            </w:r>
            <w:r w:rsidRPr="00356F7E">
              <w:rPr>
                <w:rStyle w:val="8"/>
                <w:sz w:val="24"/>
                <w:szCs w:val="24"/>
              </w:rPr>
              <w:t xml:space="preserve"> Образы Родины, родно</w:t>
            </w:r>
            <w:r w:rsidRPr="00356F7E">
              <w:rPr>
                <w:rStyle w:val="8"/>
                <w:sz w:val="24"/>
                <w:szCs w:val="24"/>
              </w:rPr>
              <w:softHyphen/>
              <w:t>го края в музыкальном искусстве. Образы защитников Отечест</w:t>
            </w:r>
            <w:r w:rsidRPr="00356F7E">
              <w:rPr>
                <w:rStyle w:val="8"/>
                <w:sz w:val="24"/>
                <w:szCs w:val="24"/>
              </w:rPr>
              <w:softHyphen/>
              <w:t>ва в музыке, изобразительном искусстве, литературе. Народная музыка: истоки, направления, сюжеты и образы, известные ис</w:t>
            </w:r>
            <w:r w:rsidRPr="00356F7E">
              <w:rPr>
                <w:rStyle w:val="8"/>
                <w:sz w:val="24"/>
                <w:szCs w:val="24"/>
              </w:rPr>
              <w:softHyphen/>
              <w:t>полнители и исполнительские коллективы. Музыка в храмовом синтезе искусств: от прошлого к будущему. Музыка серьезная и легкая: проблемы, суждения, мнения. Авторская песня: люби</w:t>
            </w:r>
            <w:r w:rsidRPr="00356F7E">
              <w:rPr>
                <w:rStyle w:val="8"/>
                <w:sz w:val="24"/>
                <w:szCs w:val="24"/>
              </w:rPr>
              <w:softHyphen/>
              <w:t>мые барды. Что такое современность в музыке.</w:t>
            </w:r>
          </w:p>
          <w:p w:rsidR="00356F7E" w:rsidRPr="00356F7E" w:rsidRDefault="00356F7E" w:rsidP="00356F7E">
            <w:pPr>
              <w:pStyle w:val="210"/>
              <w:shd w:val="clear" w:color="auto" w:fill="auto"/>
              <w:spacing w:line="240" w:lineRule="auto"/>
              <w:ind w:left="20" w:firstLine="280"/>
              <w:rPr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>Обобщение материала IV четверти.</w:t>
            </w:r>
          </w:p>
          <w:p w:rsidR="00356F7E" w:rsidRPr="00356F7E" w:rsidRDefault="00356F7E" w:rsidP="00356F7E">
            <w:pPr>
              <w:pStyle w:val="121"/>
              <w:shd w:val="clear" w:color="auto" w:fill="auto"/>
              <w:spacing w:line="240" w:lineRule="auto"/>
              <w:ind w:left="1820"/>
              <w:rPr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>Музыкальный материал -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Прелюдия № 24; Баллада № 1</w:t>
            </w:r>
            <w:r w:rsidRPr="00356F7E">
              <w:rPr>
                <w:rStyle w:val="8"/>
                <w:sz w:val="24"/>
                <w:szCs w:val="24"/>
              </w:rPr>
              <w:t xml:space="preserve"> для фортепиано. Ф. Шо</w:t>
            </w:r>
            <w:r w:rsidRPr="00356F7E">
              <w:rPr>
                <w:rStyle w:val="8"/>
                <w:sz w:val="24"/>
                <w:szCs w:val="24"/>
              </w:rPr>
              <w:softHyphen/>
              <w:t>пен.</w:t>
            </w:r>
            <w:r w:rsidRPr="00356F7E">
              <w:rPr>
                <w:rStyle w:val="86"/>
                <w:sz w:val="24"/>
                <w:szCs w:val="24"/>
              </w:rPr>
              <w:t xml:space="preserve"> Ноктюрны</w:t>
            </w:r>
            <w:r w:rsidRPr="00356F7E">
              <w:rPr>
                <w:rStyle w:val="8"/>
                <w:sz w:val="24"/>
                <w:szCs w:val="24"/>
              </w:rPr>
              <w:t xml:space="preserve"> для фортепиано. П. Чайковский.</w:t>
            </w:r>
            <w:r w:rsidRPr="00356F7E">
              <w:rPr>
                <w:rStyle w:val="86"/>
                <w:sz w:val="24"/>
                <w:szCs w:val="24"/>
              </w:rPr>
              <w:t xml:space="preserve"> Ноктюрны </w:t>
            </w:r>
            <w:r w:rsidRPr="00356F7E">
              <w:rPr>
                <w:rStyle w:val="8"/>
                <w:sz w:val="24"/>
                <w:szCs w:val="24"/>
              </w:rPr>
              <w:t>для фортепиано. Ф. Шопен.</w:t>
            </w:r>
            <w:r w:rsidRPr="00356F7E">
              <w:rPr>
                <w:rStyle w:val="86"/>
                <w:sz w:val="24"/>
                <w:szCs w:val="24"/>
              </w:rPr>
              <w:t xml:space="preserve"> Ноктюрн</w:t>
            </w:r>
            <w:r w:rsidRPr="00356F7E">
              <w:rPr>
                <w:rStyle w:val="8"/>
                <w:sz w:val="24"/>
                <w:szCs w:val="24"/>
              </w:rPr>
              <w:t xml:space="preserve"> (3-я часть). Из Кварте</w:t>
            </w:r>
            <w:r w:rsidRPr="00356F7E">
              <w:rPr>
                <w:rStyle w:val="8"/>
                <w:sz w:val="24"/>
                <w:szCs w:val="24"/>
              </w:rPr>
              <w:softHyphen/>
              <w:t>та № 2. А. Бородин.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Баллада о гитаре и трубе. Я.</w:t>
            </w:r>
            <w:r w:rsidRPr="00356F7E">
              <w:rPr>
                <w:rStyle w:val="8"/>
                <w:sz w:val="24"/>
                <w:szCs w:val="24"/>
              </w:rPr>
              <w:t xml:space="preserve"> Френкель, слова Ю. Леви- танского.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Времена года.</w:t>
            </w:r>
            <w:r w:rsidRPr="00356F7E">
              <w:rPr>
                <w:rStyle w:val="8"/>
                <w:sz w:val="24"/>
                <w:szCs w:val="24"/>
              </w:rPr>
              <w:t xml:space="preserve"> Цикл концертов для оркестра и скрипки со</w:t>
            </w:r>
            <w:r w:rsidRPr="00356F7E">
              <w:rPr>
                <w:rStyle w:val="8"/>
                <w:sz w:val="24"/>
                <w:szCs w:val="24"/>
              </w:rPr>
              <w:softHyphen/>
              <w:t>ло (фрагменты). А. Вивальди.</w:t>
            </w:r>
            <w:r w:rsidRPr="00356F7E">
              <w:rPr>
                <w:rStyle w:val="86"/>
                <w:sz w:val="24"/>
                <w:szCs w:val="24"/>
              </w:rPr>
              <w:t xml:space="preserve"> Итальянский концерт</w:t>
            </w:r>
            <w:r w:rsidRPr="00356F7E">
              <w:rPr>
                <w:rStyle w:val="8"/>
                <w:sz w:val="24"/>
                <w:szCs w:val="24"/>
              </w:rPr>
              <w:t xml:space="preserve"> (фраг</w:t>
            </w:r>
            <w:r w:rsidRPr="00356F7E">
              <w:rPr>
                <w:rStyle w:val="8"/>
                <w:sz w:val="24"/>
                <w:szCs w:val="24"/>
              </w:rPr>
              <w:softHyphen/>
              <w:t>менты) для клавира. И.-С. Бах.</w:t>
            </w:r>
          </w:p>
          <w:p w:rsidR="00356F7E" w:rsidRPr="00356F7E" w:rsidRDefault="00356F7E" w:rsidP="00356F7E">
            <w:pPr>
              <w:pStyle w:val="190"/>
              <w:shd w:val="clear" w:color="auto" w:fill="auto"/>
              <w:spacing w:before="0" w:after="0" w:line="240" w:lineRule="auto"/>
              <w:ind w:left="20" w:firstLine="280"/>
              <w:jc w:val="both"/>
              <w:rPr>
                <w:b w:val="0"/>
                <w:i w:val="0"/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 xml:space="preserve">Вопрос, оставшийся без ответа («Космический пейзаж»). </w:t>
            </w:r>
            <w:r w:rsidRPr="00356F7E">
              <w:rPr>
                <w:b w:val="0"/>
                <w:i w:val="0"/>
                <w:sz w:val="24"/>
                <w:szCs w:val="24"/>
              </w:rPr>
              <w:t xml:space="preserve">Пьеса для камерного оркестра. Ч. Айвз. </w:t>
            </w:r>
            <w:r w:rsidRPr="00356F7E">
              <w:rPr>
                <w:sz w:val="24"/>
                <w:szCs w:val="24"/>
              </w:rPr>
              <w:t>Мозаика</w:t>
            </w:r>
            <w:r w:rsidRPr="00356F7E">
              <w:rPr>
                <w:b w:val="0"/>
                <w:i w:val="0"/>
                <w:sz w:val="24"/>
                <w:szCs w:val="24"/>
              </w:rPr>
              <w:t>. Пьеса для синтезатора. Э. Артемьев.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300"/>
              <w:rPr>
                <w:sz w:val="24"/>
                <w:szCs w:val="24"/>
              </w:rPr>
            </w:pPr>
            <w:r w:rsidRPr="00356F7E">
              <w:rPr>
                <w:b/>
                <w:i/>
                <w:sz w:val="24"/>
                <w:szCs w:val="24"/>
              </w:rPr>
              <w:t>Прелюдия</w:t>
            </w:r>
            <w:r w:rsidRPr="00356F7E">
              <w:rPr>
                <w:sz w:val="24"/>
                <w:szCs w:val="24"/>
              </w:rPr>
              <w:t xml:space="preserve"> для фортепиано. М. Чюрлёнис.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300"/>
              <w:rPr>
                <w:sz w:val="24"/>
                <w:szCs w:val="24"/>
              </w:rPr>
            </w:pPr>
            <w:r w:rsidRPr="00356F7E">
              <w:rPr>
                <w:b/>
                <w:sz w:val="24"/>
                <w:szCs w:val="24"/>
              </w:rPr>
              <w:t xml:space="preserve">Музыкальные иллюстрации к повести А. Пушкина </w:t>
            </w:r>
            <w:r w:rsidRPr="00356F7E">
              <w:rPr>
                <w:b/>
                <w:i/>
                <w:sz w:val="24"/>
                <w:szCs w:val="24"/>
              </w:rPr>
              <w:t>«Ме</w:t>
            </w:r>
            <w:r w:rsidRPr="00356F7E">
              <w:rPr>
                <w:rStyle w:val="1011pt"/>
                <w:sz w:val="24"/>
                <w:szCs w:val="24"/>
              </w:rPr>
              <w:t>тель»</w:t>
            </w:r>
            <w:r w:rsidRPr="00356F7E">
              <w:rPr>
                <w:sz w:val="24"/>
                <w:szCs w:val="24"/>
              </w:rPr>
              <w:t xml:space="preserve"> (фрагменты). Г. Свиридов.</w:t>
            </w:r>
            <w:r w:rsidRPr="00356F7E">
              <w:rPr>
                <w:rStyle w:val="1011pt"/>
                <w:sz w:val="24"/>
                <w:szCs w:val="24"/>
              </w:rPr>
              <w:t xml:space="preserve"> Побудь со мной. </w:t>
            </w:r>
            <w:r w:rsidRPr="00356F7E">
              <w:rPr>
                <w:sz w:val="24"/>
                <w:szCs w:val="24"/>
              </w:rPr>
              <w:t xml:space="preserve"> Н. Зубов,</w:t>
            </w:r>
          </w:p>
          <w:p w:rsidR="00356F7E" w:rsidRPr="00356F7E" w:rsidRDefault="00356F7E" w:rsidP="00356F7E">
            <w:pPr>
              <w:pStyle w:val="121"/>
              <w:shd w:val="clear" w:color="auto" w:fill="auto"/>
              <w:spacing w:line="240" w:lineRule="auto"/>
              <w:ind w:left="20" w:right="20"/>
              <w:jc w:val="both"/>
              <w:rPr>
                <w:b w:val="0"/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>слова NN.</w:t>
            </w:r>
            <w:r w:rsidRPr="00356F7E">
              <w:rPr>
                <w:rStyle w:val="1210"/>
                <w:sz w:val="24"/>
                <w:szCs w:val="24"/>
              </w:rPr>
              <w:t xml:space="preserve"> Вот мчится тройка удалая.</w:t>
            </w:r>
            <w:r w:rsidRPr="00356F7E">
              <w:rPr>
                <w:sz w:val="24"/>
                <w:szCs w:val="24"/>
              </w:rPr>
              <w:t xml:space="preserve"> </w:t>
            </w:r>
            <w:r w:rsidRPr="00356F7E">
              <w:rPr>
                <w:b w:val="0"/>
                <w:sz w:val="24"/>
                <w:szCs w:val="24"/>
              </w:rPr>
              <w:t>Русская народная песня, слова Ф. Глинки.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Симфония № 4</w:t>
            </w:r>
            <w:r w:rsidRPr="00356F7E">
              <w:rPr>
                <w:rStyle w:val="8"/>
                <w:sz w:val="24"/>
                <w:szCs w:val="24"/>
              </w:rPr>
              <w:t xml:space="preserve"> (2-я часть). П. Чайковский.</w:t>
            </w:r>
            <w:r w:rsidRPr="00356F7E">
              <w:rPr>
                <w:rStyle w:val="86"/>
                <w:sz w:val="24"/>
                <w:szCs w:val="24"/>
              </w:rPr>
              <w:t xml:space="preserve"> Симфония № 2 </w:t>
            </w:r>
            <w:r w:rsidRPr="00356F7E">
              <w:rPr>
                <w:rStyle w:val="8"/>
                <w:sz w:val="24"/>
                <w:szCs w:val="24"/>
              </w:rPr>
              <w:t>(«Богатырская») (1-я часть). А. Бородин.</w:t>
            </w:r>
            <w:r w:rsidRPr="00356F7E">
              <w:rPr>
                <w:rStyle w:val="86"/>
                <w:sz w:val="24"/>
                <w:szCs w:val="24"/>
              </w:rPr>
              <w:t xml:space="preserve"> Симфония № 3</w:t>
            </w:r>
            <w:r w:rsidRPr="00356F7E">
              <w:rPr>
                <w:rStyle w:val="8"/>
                <w:sz w:val="24"/>
                <w:szCs w:val="24"/>
              </w:rPr>
              <w:t xml:space="preserve"> («Ге</w:t>
            </w:r>
            <w:r w:rsidRPr="00356F7E">
              <w:rPr>
                <w:rStyle w:val="8"/>
                <w:sz w:val="24"/>
                <w:szCs w:val="24"/>
              </w:rPr>
              <w:softHyphen/>
              <w:t>роическая») (4-я часть). Л.Бетховен.</w:t>
            </w:r>
            <w:r w:rsidRPr="00356F7E">
              <w:rPr>
                <w:rStyle w:val="86"/>
                <w:sz w:val="24"/>
                <w:szCs w:val="24"/>
              </w:rPr>
              <w:t xml:space="preserve"> Увертюра к опере «Рус</w:t>
            </w:r>
            <w:r w:rsidRPr="00356F7E">
              <w:rPr>
                <w:rStyle w:val="86"/>
                <w:sz w:val="24"/>
                <w:szCs w:val="24"/>
              </w:rPr>
              <w:softHyphen/>
              <w:t>лан и Людмила».</w:t>
            </w:r>
            <w:r w:rsidRPr="00356F7E">
              <w:rPr>
                <w:rStyle w:val="8"/>
                <w:sz w:val="24"/>
                <w:szCs w:val="24"/>
              </w:rPr>
              <w:t xml:space="preserve"> М. Глинка.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  <w:lang w:val="en-US" w:eastAsia="en-US"/>
              </w:rPr>
              <w:t>Ave</w:t>
            </w:r>
            <w:r w:rsidRPr="00356F7E">
              <w:rPr>
                <w:rStyle w:val="86"/>
                <w:sz w:val="24"/>
                <w:szCs w:val="24"/>
                <w:lang w:eastAsia="en-US"/>
              </w:rPr>
              <w:t xml:space="preserve">, </w:t>
            </w:r>
            <w:r w:rsidRPr="00356F7E">
              <w:rPr>
                <w:rStyle w:val="86"/>
                <w:sz w:val="24"/>
                <w:szCs w:val="24"/>
                <w:lang w:val="en-US" w:eastAsia="en-US"/>
              </w:rPr>
              <w:t>verum</w:t>
            </w:r>
            <w:r w:rsidRPr="00356F7E">
              <w:rPr>
                <w:rStyle w:val="86"/>
                <w:sz w:val="24"/>
                <w:szCs w:val="24"/>
                <w:lang w:eastAsia="en-US"/>
              </w:rPr>
              <w:t>.</w:t>
            </w:r>
            <w:r w:rsidRPr="00356F7E">
              <w:rPr>
                <w:rStyle w:val="8"/>
                <w:sz w:val="24"/>
                <w:szCs w:val="24"/>
                <w:lang w:eastAsia="en-US"/>
              </w:rPr>
              <w:t xml:space="preserve"> </w:t>
            </w:r>
            <w:r w:rsidRPr="00356F7E">
              <w:rPr>
                <w:rStyle w:val="8"/>
                <w:sz w:val="24"/>
                <w:szCs w:val="24"/>
              </w:rPr>
              <w:t>В.-А. Моцарт.</w:t>
            </w:r>
            <w:r w:rsidRPr="00356F7E">
              <w:rPr>
                <w:rStyle w:val="86"/>
                <w:sz w:val="24"/>
                <w:szCs w:val="24"/>
              </w:rPr>
              <w:t xml:space="preserve"> Моцартиана.</w:t>
            </w:r>
            <w:r w:rsidRPr="00356F7E">
              <w:rPr>
                <w:rStyle w:val="8"/>
                <w:sz w:val="24"/>
                <w:szCs w:val="24"/>
              </w:rPr>
              <w:t xml:space="preserve"> Оркестровая сюита № 4 (3-я часть). П. Чайковский.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Эгмонт.</w:t>
            </w:r>
            <w:r w:rsidRPr="00356F7E">
              <w:rPr>
                <w:rStyle w:val="8"/>
                <w:sz w:val="24"/>
                <w:szCs w:val="24"/>
              </w:rPr>
              <w:t xml:space="preserve"> Увертюра. Л. Бетховен.</w:t>
            </w:r>
            <w:r w:rsidRPr="00356F7E">
              <w:rPr>
                <w:rStyle w:val="86"/>
                <w:sz w:val="24"/>
                <w:szCs w:val="24"/>
              </w:rPr>
              <w:t xml:space="preserve"> Скорбь и радость.</w:t>
            </w:r>
            <w:r w:rsidRPr="00356F7E">
              <w:rPr>
                <w:rStyle w:val="8"/>
                <w:sz w:val="24"/>
                <w:szCs w:val="24"/>
              </w:rPr>
              <w:t xml:space="preserve"> Канон. Л. Бетховен.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Ромео и Джульетта.</w:t>
            </w:r>
            <w:r w:rsidRPr="00356F7E">
              <w:rPr>
                <w:rStyle w:val="8"/>
                <w:sz w:val="24"/>
                <w:szCs w:val="24"/>
              </w:rPr>
              <w:t xml:space="preserve"> Увертюра-фантазия (фрагменты). П. Чайковский.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Ромео и Джульетта.</w:t>
            </w:r>
            <w:r w:rsidRPr="00356F7E">
              <w:rPr>
                <w:rStyle w:val="8"/>
                <w:sz w:val="24"/>
                <w:szCs w:val="24"/>
              </w:rPr>
              <w:t xml:space="preserve"> Балет (фрагменты). С. Прокофьев. </w:t>
            </w:r>
            <w:r w:rsidRPr="00356F7E">
              <w:rPr>
                <w:rStyle w:val="86"/>
                <w:sz w:val="24"/>
                <w:szCs w:val="24"/>
              </w:rPr>
              <w:t>Ромео и Джульетта.</w:t>
            </w:r>
            <w:r w:rsidRPr="00356F7E">
              <w:rPr>
                <w:rStyle w:val="8"/>
                <w:sz w:val="24"/>
                <w:szCs w:val="24"/>
              </w:rPr>
              <w:t xml:space="preserve"> Музыкальные зарисовки (сюита) для большого симфонического оркестра. Д. Кабалевский.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Вестсайдская история.</w:t>
            </w:r>
            <w:r w:rsidRPr="00356F7E">
              <w:rPr>
                <w:rStyle w:val="8"/>
                <w:sz w:val="24"/>
                <w:szCs w:val="24"/>
              </w:rPr>
              <w:t xml:space="preserve"> Мюзикл (фрагменты). Л. Берн- стайн.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Орфей и Эвридика.</w:t>
            </w:r>
            <w:r w:rsidRPr="00356F7E">
              <w:rPr>
                <w:rStyle w:val="8"/>
                <w:sz w:val="24"/>
                <w:szCs w:val="24"/>
              </w:rPr>
              <w:t xml:space="preserve"> Опера (фрагменты). К. Глюк.</w:t>
            </w:r>
            <w:r w:rsidRPr="00356F7E">
              <w:rPr>
                <w:rStyle w:val="86"/>
                <w:sz w:val="24"/>
                <w:szCs w:val="24"/>
              </w:rPr>
              <w:t xml:space="preserve"> Орфей и Эвридика.</w:t>
            </w:r>
            <w:r w:rsidRPr="00356F7E">
              <w:rPr>
                <w:rStyle w:val="8"/>
                <w:sz w:val="24"/>
                <w:szCs w:val="24"/>
              </w:rPr>
              <w:t xml:space="preserve"> Рок-опера. А. Журбин, слова Ю. Димитрина.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Style w:val="8"/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Слова любви.</w:t>
            </w:r>
            <w:r w:rsidRPr="00356F7E">
              <w:rPr>
                <w:rStyle w:val="8"/>
                <w:sz w:val="24"/>
                <w:szCs w:val="24"/>
              </w:rPr>
              <w:t xml:space="preserve"> Из кинофильма «Ромео и Джульетта». Н. </w:t>
            </w:r>
            <w:r w:rsidRPr="00356F7E">
              <w:rPr>
                <w:rStyle w:val="8"/>
                <w:sz w:val="24"/>
                <w:szCs w:val="24"/>
              </w:rPr>
              <w:lastRenderedPageBreak/>
              <w:t>Рота, русский текст Л. Дербенева, обработка Г. Подэльского.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Style w:val="8"/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Увертюра</w:t>
            </w:r>
            <w:r w:rsidRPr="00356F7E">
              <w:rPr>
                <w:rStyle w:val="8"/>
                <w:sz w:val="24"/>
                <w:szCs w:val="24"/>
              </w:rPr>
              <w:t xml:space="preserve"> (фрагменты);</w:t>
            </w:r>
            <w:r w:rsidRPr="00356F7E">
              <w:rPr>
                <w:rStyle w:val="86"/>
                <w:sz w:val="24"/>
                <w:szCs w:val="24"/>
              </w:rPr>
              <w:t xml:space="preserve"> Песенка о веселом ветре.</w:t>
            </w:r>
            <w:r w:rsidRPr="00356F7E">
              <w:rPr>
                <w:rStyle w:val="8"/>
                <w:sz w:val="24"/>
                <w:szCs w:val="24"/>
              </w:rPr>
              <w:t xml:space="preserve"> Из ки</w:t>
            </w:r>
            <w:r w:rsidRPr="00356F7E">
              <w:rPr>
                <w:rStyle w:val="8"/>
                <w:sz w:val="24"/>
                <w:szCs w:val="24"/>
              </w:rPr>
              <w:softHyphen/>
              <w:t>нофильма «Дети капитана Гранта». И. Дунаевский.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Мгновения.</w:t>
            </w:r>
            <w:r w:rsidRPr="00356F7E">
              <w:rPr>
                <w:rStyle w:val="8"/>
                <w:sz w:val="24"/>
                <w:szCs w:val="24"/>
              </w:rPr>
              <w:t xml:space="preserve"> Из телевизионного фильма «Семнадцать мгно</w:t>
            </w:r>
            <w:r w:rsidRPr="00356F7E">
              <w:rPr>
                <w:rStyle w:val="8"/>
                <w:sz w:val="24"/>
                <w:szCs w:val="24"/>
              </w:rPr>
              <w:softHyphen/>
              <w:t>вений весны». М. Таривердиев, слова Р. Рождественского.</w:t>
            </w:r>
            <w:r w:rsidRPr="00356F7E">
              <w:rPr>
                <w:rStyle w:val="86"/>
                <w:sz w:val="24"/>
                <w:szCs w:val="24"/>
              </w:rPr>
              <w:t xml:space="preserve"> Звуки музыки; Эдельвейс.</w:t>
            </w:r>
            <w:r w:rsidRPr="00356F7E">
              <w:rPr>
                <w:rStyle w:val="8"/>
                <w:sz w:val="24"/>
                <w:szCs w:val="24"/>
              </w:rPr>
              <w:t xml:space="preserve"> Из кинофильма-мюзикла «Звуки музыки». Р. Роджерс, слова О. Хаммерсона, русский текст М. Подберез- ского.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Родного неба милый свет.</w:t>
            </w:r>
            <w:r w:rsidRPr="00356F7E">
              <w:rPr>
                <w:rStyle w:val="8"/>
                <w:sz w:val="24"/>
                <w:szCs w:val="24"/>
              </w:rPr>
              <w:t xml:space="preserve"> Е. Голубева, слова В. Жуковско</w:t>
            </w:r>
            <w:r w:rsidRPr="00356F7E">
              <w:rPr>
                <w:rStyle w:val="8"/>
                <w:sz w:val="24"/>
                <w:szCs w:val="24"/>
              </w:rPr>
              <w:softHyphen/>
              <w:t>го.</w:t>
            </w:r>
            <w:r w:rsidRPr="00356F7E">
              <w:rPr>
                <w:rStyle w:val="86"/>
                <w:sz w:val="24"/>
                <w:szCs w:val="24"/>
              </w:rPr>
              <w:t xml:space="preserve"> Моя звезда.</w:t>
            </w:r>
            <w:r w:rsidRPr="00356F7E">
              <w:rPr>
                <w:rStyle w:val="8"/>
                <w:sz w:val="24"/>
                <w:szCs w:val="24"/>
              </w:rPr>
              <w:t xml:space="preserve"> А. Суханов, слова И. Анненского.</w:t>
            </w:r>
            <w:r w:rsidRPr="00356F7E">
              <w:rPr>
                <w:rStyle w:val="86"/>
                <w:sz w:val="24"/>
                <w:szCs w:val="24"/>
              </w:rPr>
              <w:t xml:space="preserve"> Мир сверху. </w:t>
            </w:r>
            <w:r w:rsidRPr="00356F7E">
              <w:rPr>
                <w:rStyle w:val="8"/>
                <w:sz w:val="24"/>
                <w:szCs w:val="24"/>
              </w:rPr>
              <w:t>Слова и музыка А. Дольского.</w:t>
            </w:r>
            <w:r w:rsidRPr="00356F7E">
              <w:rPr>
                <w:rStyle w:val="86"/>
                <w:sz w:val="24"/>
                <w:szCs w:val="24"/>
              </w:rPr>
              <w:t xml:space="preserve"> Осенний бал.</w:t>
            </w:r>
            <w:r w:rsidRPr="00356F7E">
              <w:rPr>
                <w:rStyle w:val="8"/>
                <w:sz w:val="24"/>
                <w:szCs w:val="24"/>
              </w:rPr>
              <w:t xml:space="preserve"> Слова и музыка </w:t>
            </w:r>
            <w:r w:rsidRPr="00356F7E">
              <w:rPr>
                <w:rStyle w:val="8"/>
                <w:sz w:val="24"/>
                <w:szCs w:val="24"/>
                <w:lang w:val="en-US" w:eastAsia="en-US"/>
              </w:rPr>
              <w:t>JI</w:t>
            </w:r>
            <w:r w:rsidRPr="00356F7E">
              <w:rPr>
                <w:rStyle w:val="8"/>
                <w:sz w:val="24"/>
                <w:szCs w:val="24"/>
                <w:lang w:eastAsia="en-US"/>
              </w:rPr>
              <w:t xml:space="preserve">. </w:t>
            </w:r>
            <w:r w:rsidRPr="00356F7E">
              <w:rPr>
                <w:rStyle w:val="8"/>
                <w:sz w:val="24"/>
                <w:szCs w:val="24"/>
              </w:rPr>
              <w:t>Марченко.</w:t>
            </w:r>
            <w:r w:rsidRPr="00356F7E">
              <w:rPr>
                <w:rStyle w:val="86"/>
                <w:sz w:val="24"/>
                <w:szCs w:val="24"/>
              </w:rPr>
              <w:t xml:space="preserve"> Как здорово.</w:t>
            </w:r>
            <w:r w:rsidRPr="00356F7E">
              <w:rPr>
                <w:rStyle w:val="8"/>
                <w:sz w:val="24"/>
                <w:szCs w:val="24"/>
              </w:rPr>
              <w:t xml:space="preserve"> Слова и музыка О. Митяева.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4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lastRenderedPageBreak/>
              <w:t>Соотносить</w:t>
            </w:r>
            <w:r w:rsidRPr="00356F7E">
              <w:rPr>
                <w:rStyle w:val="8"/>
                <w:sz w:val="24"/>
                <w:szCs w:val="24"/>
              </w:rPr>
              <w:t xml:space="preserve"> основные образно-эмо- циональные сферы музыки, специфичес</w:t>
            </w:r>
            <w:r w:rsidRPr="00356F7E">
              <w:rPr>
                <w:rStyle w:val="8"/>
                <w:sz w:val="24"/>
                <w:szCs w:val="24"/>
              </w:rPr>
              <w:softHyphen/>
              <w:t>кие особенности произведений разных жанров.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4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Сопоставлять</w:t>
            </w:r>
            <w:r w:rsidRPr="00356F7E">
              <w:rPr>
                <w:rStyle w:val="8"/>
                <w:sz w:val="24"/>
                <w:szCs w:val="24"/>
              </w:rPr>
              <w:t xml:space="preserve"> различные образцы народной и профессиональной музыки.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4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Обнаруживать</w:t>
            </w:r>
            <w:r w:rsidRPr="00356F7E">
              <w:rPr>
                <w:rStyle w:val="8"/>
                <w:sz w:val="24"/>
                <w:szCs w:val="24"/>
              </w:rPr>
              <w:t xml:space="preserve"> общность истоков народной и профессиональной музыки.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4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Выявлять</w:t>
            </w:r>
            <w:r w:rsidRPr="00356F7E">
              <w:rPr>
                <w:rStyle w:val="8"/>
                <w:sz w:val="24"/>
                <w:szCs w:val="24"/>
              </w:rPr>
              <w:t xml:space="preserve"> характерные свойства на</w:t>
            </w:r>
            <w:r w:rsidRPr="00356F7E">
              <w:rPr>
                <w:rStyle w:val="8"/>
                <w:sz w:val="24"/>
                <w:szCs w:val="24"/>
              </w:rPr>
              <w:softHyphen/>
              <w:t>родной и композиторской музыки.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4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Передавать</w:t>
            </w:r>
            <w:r w:rsidRPr="00356F7E">
              <w:rPr>
                <w:rStyle w:val="8"/>
                <w:sz w:val="24"/>
                <w:szCs w:val="24"/>
              </w:rPr>
              <w:t xml:space="preserve"> в собственном исполне</w:t>
            </w:r>
            <w:r w:rsidRPr="00356F7E">
              <w:rPr>
                <w:rStyle w:val="8"/>
                <w:sz w:val="24"/>
                <w:szCs w:val="24"/>
              </w:rPr>
              <w:softHyphen/>
              <w:t>нии (пении, игре на инструментах, му</w:t>
            </w:r>
            <w:r w:rsidRPr="00356F7E">
              <w:rPr>
                <w:rStyle w:val="8"/>
                <w:sz w:val="24"/>
                <w:szCs w:val="24"/>
              </w:rPr>
              <w:softHyphen/>
              <w:t>зыкально-пластическом движении) раз</w:t>
            </w:r>
            <w:r w:rsidRPr="00356F7E">
              <w:rPr>
                <w:rStyle w:val="8"/>
                <w:sz w:val="24"/>
                <w:szCs w:val="24"/>
              </w:rPr>
              <w:softHyphen/>
              <w:t>личные музыкальные образы.</w:t>
            </w:r>
          </w:p>
          <w:p w:rsidR="00356F7E" w:rsidRPr="00356F7E" w:rsidRDefault="00356F7E" w:rsidP="00356F7E">
            <w:pPr>
              <w:pStyle w:val="85"/>
              <w:keepNext/>
              <w:keepLines/>
              <w:shd w:val="clear" w:color="auto" w:fill="auto"/>
              <w:spacing w:before="0" w:after="0" w:line="240" w:lineRule="auto"/>
              <w:ind w:firstLine="317"/>
              <w:jc w:val="both"/>
              <w:rPr>
                <w:rStyle w:val="820"/>
                <w:b w:val="0"/>
                <w:sz w:val="24"/>
                <w:szCs w:val="24"/>
              </w:rPr>
            </w:pPr>
            <w:r w:rsidRPr="00356F7E">
              <w:rPr>
                <w:rStyle w:val="82"/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356F7E">
              <w:rPr>
                <w:rStyle w:val="8"/>
                <w:rFonts w:ascii="Times New Roman" w:hAnsi="Times New Roman"/>
                <w:sz w:val="24"/>
                <w:szCs w:val="24"/>
              </w:rPr>
              <w:t xml:space="preserve"> </w:t>
            </w:r>
            <w:r w:rsidRPr="00356F7E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356F7E">
              <w:rPr>
                <w:rStyle w:val="82"/>
                <w:rFonts w:ascii="Times New Roman" w:hAnsi="Times New Roman"/>
                <w:sz w:val="24"/>
                <w:szCs w:val="24"/>
              </w:rPr>
              <w:t xml:space="preserve"> </w:t>
            </w:r>
            <w:r w:rsidRPr="00356F7E">
              <w:rPr>
                <w:rStyle w:val="82"/>
                <w:rFonts w:ascii="Times New Roman" w:hAnsi="Times New Roman"/>
                <w:b/>
                <w:sz w:val="24"/>
                <w:szCs w:val="24"/>
              </w:rPr>
              <w:t>обобщать</w:t>
            </w:r>
            <w:r w:rsidRPr="00356F7E">
              <w:rPr>
                <w:rStyle w:val="8"/>
                <w:rFonts w:ascii="Times New Roman" w:hAnsi="Times New Roman"/>
                <w:sz w:val="24"/>
                <w:szCs w:val="24"/>
              </w:rPr>
              <w:t xml:space="preserve"> </w:t>
            </w:r>
            <w:r w:rsidRPr="00356F7E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t>много</w:t>
            </w:r>
            <w:r w:rsidRPr="00356F7E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softHyphen/>
              <w:t xml:space="preserve">образие связей музыки, литературы и изобразительного </w:t>
            </w:r>
            <w:r w:rsidRPr="00356F7E">
              <w:rPr>
                <w:rStyle w:val="820"/>
                <w:b w:val="0"/>
                <w:sz w:val="24"/>
                <w:szCs w:val="24"/>
              </w:rPr>
              <w:t>искусства.</w:t>
            </w:r>
          </w:p>
          <w:p w:rsidR="00356F7E" w:rsidRPr="00356F7E" w:rsidRDefault="00356F7E" w:rsidP="00356F7E">
            <w:pPr>
              <w:pStyle w:val="85"/>
              <w:keepNext/>
              <w:keepLines/>
              <w:shd w:val="clear" w:color="auto" w:fill="auto"/>
              <w:spacing w:before="0"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F7E">
              <w:rPr>
                <w:rFonts w:ascii="Times New Roman" w:hAnsi="Times New Roman"/>
                <w:sz w:val="24"/>
                <w:szCs w:val="24"/>
              </w:rPr>
              <w:t>Инсценировать</w:t>
            </w:r>
            <w:r w:rsidRPr="00356F7E">
              <w:rPr>
                <w:rFonts w:ascii="Times New Roman" w:hAnsi="Times New Roman"/>
                <w:b w:val="0"/>
                <w:sz w:val="24"/>
                <w:szCs w:val="24"/>
              </w:rPr>
              <w:t xml:space="preserve"> фрагменты популярных мюзиклов и рок-опер.</w:t>
            </w:r>
          </w:p>
          <w:p w:rsidR="00356F7E" w:rsidRPr="00356F7E" w:rsidRDefault="00356F7E" w:rsidP="00356F7E">
            <w:pPr>
              <w:pStyle w:val="85"/>
              <w:keepNext/>
              <w:keepLines/>
              <w:shd w:val="clear" w:color="auto" w:fill="auto"/>
              <w:spacing w:before="0" w:after="0" w:line="240" w:lineRule="auto"/>
              <w:ind w:firstLine="317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56F7E">
              <w:rPr>
                <w:rFonts w:ascii="Times New Roman" w:hAnsi="Times New Roman"/>
                <w:sz w:val="24"/>
                <w:szCs w:val="24"/>
              </w:rPr>
              <w:t>Называть</w:t>
            </w:r>
            <w:r w:rsidRPr="00356F7E">
              <w:rPr>
                <w:rFonts w:ascii="Times New Roman" w:hAnsi="Times New Roman"/>
                <w:b w:val="0"/>
                <w:sz w:val="24"/>
                <w:szCs w:val="24"/>
              </w:rPr>
              <w:t xml:space="preserve"> имена выдающихся русских и зарубежных композиторов, </w:t>
            </w:r>
            <w:r w:rsidRPr="00356F7E">
              <w:rPr>
                <w:rFonts w:ascii="Times New Roman" w:hAnsi="Times New Roman"/>
                <w:sz w:val="24"/>
                <w:szCs w:val="24"/>
              </w:rPr>
              <w:t>приводить</w:t>
            </w:r>
            <w:r w:rsidRPr="00356F7E">
              <w:rPr>
                <w:rFonts w:ascii="Times New Roman" w:hAnsi="Times New Roman"/>
                <w:b w:val="0"/>
                <w:sz w:val="24"/>
                <w:szCs w:val="24"/>
              </w:rPr>
              <w:t xml:space="preserve"> примеры их произведений.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Определять</w:t>
            </w:r>
            <w:r w:rsidRPr="00356F7E">
              <w:rPr>
                <w:rStyle w:val="8"/>
                <w:sz w:val="24"/>
                <w:szCs w:val="24"/>
              </w:rPr>
              <w:t xml:space="preserve"> по характерным призна</w:t>
            </w:r>
            <w:r w:rsidRPr="00356F7E">
              <w:rPr>
                <w:rStyle w:val="8"/>
                <w:sz w:val="24"/>
                <w:szCs w:val="24"/>
              </w:rPr>
              <w:softHyphen/>
              <w:t>кам принадлежность музыкальных про</w:t>
            </w:r>
            <w:r w:rsidRPr="00356F7E">
              <w:rPr>
                <w:rStyle w:val="8"/>
                <w:sz w:val="24"/>
                <w:szCs w:val="24"/>
              </w:rPr>
              <w:softHyphen/>
              <w:t>изведений к соответствующему жанру и стилю — музыка классическая, народ</w:t>
            </w:r>
            <w:r w:rsidRPr="00356F7E">
              <w:rPr>
                <w:rStyle w:val="8"/>
                <w:sz w:val="24"/>
                <w:szCs w:val="24"/>
              </w:rPr>
              <w:softHyphen/>
              <w:t>ная, религиозная, современная.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Различать</w:t>
            </w:r>
            <w:r w:rsidRPr="00356F7E">
              <w:rPr>
                <w:rStyle w:val="8"/>
                <w:sz w:val="24"/>
                <w:szCs w:val="24"/>
              </w:rPr>
              <w:t xml:space="preserve"> виды оркестра </w:t>
            </w:r>
            <w:r w:rsidRPr="00356F7E">
              <w:rPr>
                <w:rStyle w:val="8"/>
                <w:sz w:val="24"/>
                <w:szCs w:val="24"/>
              </w:rPr>
              <w:lastRenderedPageBreak/>
              <w:t>и группы музыкальных инструментов.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Осуществлять</w:t>
            </w:r>
            <w:r w:rsidRPr="00356F7E">
              <w:rPr>
                <w:rStyle w:val="8"/>
                <w:sz w:val="24"/>
                <w:szCs w:val="24"/>
              </w:rPr>
              <w:t xml:space="preserve"> исследовательскую художественно-эстетическую деятель</w:t>
            </w:r>
            <w:r w:rsidRPr="00356F7E">
              <w:rPr>
                <w:rStyle w:val="8"/>
                <w:sz w:val="24"/>
                <w:szCs w:val="24"/>
              </w:rPr>
              <w:softHyphen/>
              <w:t>ность.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Выполнять</w:t>
            </w:r>
            <w:r w:rsidRPr="00356F7E">
              <w:rPr>
                <w:rStyle w:val="8"/>
                <w:sz w:val="24"/>
                <w:szCs w:val="24"/>
              </w:rPr>
              <w:t xml:space="preserve"> индивидуальные проекты, </w:t>
            </w:r>
            <w:r w:rsidRPr="00356F7E">
              <w:rPr>
                <w:rStyle w:val="82"/>
                <w:sz w:val="24"/>
                <w:szCs w:val="24"/>
              </w:rPr>
              <w:t>участвовать</w:t>
            </w:r>
            <w:r w:rsidRPr="00356F7E">
              <w:rPr>
                <w:rStyle w:val="8"/>
                <w:sz w:val="24"/>
                <w:szCs w:val="24"/>
              </w:rPr>
              <w:t xml:space="preserve"> в коллективных проектах.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Импровизировать</w:t>
            </w:r>
            <w:r w:rsidRPr="00356F7E">
              <w:rPr>
                <w:rStyle w:val="8"/>
                <w:sz w:val="24"/>
                <w:szCs w:val="24"/>
              </w:rPr>
              <w:t xml:space="preserve"> в одном из совре</w:t>
            </w:r>
            <w:r w:rsidRPr="00356F7E">
              <w:rPr>
                <w:rStyle w:val="8"/>
                <w:sz w:val="24"/>
                <w:szCs w:val="24"/>
              </w:rPr>
              <w:softHyphen/>
              <w:t xml:space="preserve">менных жанров популярной музыки и </w:t>
            </w:r>
            <w:r w:rsidRPr="00356F7E">
              <w:rPr>
                <w:rStyle w:val="82"/>
                <w:sz w:val="24"/>
                <w:szCs w:val="24"/>
              </w:rPr>
              <w:t>оценивать</w:t>
            </w:r>
            <w:r w:rsidRPr="00356F7E">
              <w:rPr>
                <w:rStyle w:val="8"/>
                <w:sz w:val="24"/>
                <w:szCs w:val="24"/>
              </w:rPr>
              <w:t xml:space="preserve"> собственное исполнение.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Оценивать</w:t>
            </w:r>
            <w:r w:rsidRPr="00356F7E">
              <w:rPr>
                <w:rStyle w:val="8"/>
                <w:sz w:val="24"/>
                <w:szCs w:val="24"/>
              </w:rPr>
              <w:t xml:space="preserve"> собственную музыкально- творческую деятельность.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Заниматься</w:t>
            </w:r>
            <w:r w:rsidRPr="00356F7E">
              <w:rPr>
                <w:rStyle w:val="8"/>
                <w:sz w:val="24"/>
                <w:szCs w:val="24"/>
              </w:rPr>
              <w:t xml:space="preserve"> самообразованием (со</w:t>
            </w:r>
            <w:r w:rsidRPr="00356F7E">
              <w:rPr>
                <w:rStyle w:val="8"/>
                <w:sz w:val="24"/>
                <w:szCs w:val="24"/>
              </w:rPr>
              <w:softHyphen/>
              <w:t>вершенствовать умения и навыки само</w:t>
            </w:r>
            <w:r w:rsidRPr="00356F7E">
              <w:rPr>
                <w:rStyle w:val="8"/>
                <w:sz w:val="24"/>
                <w:szCs w:val="24"/>
              </w:rPr>
              <w:softHyphen/>
              <w:t>образования).</w:t>
            </w:r>
          </w:p>
          <w:p w:rsidR="00356F7E" w:rsidRPr="00356F7E" w:rsidRDefault="00356F7E" w:rsidP="00356F7E">
            <w:pPr>
              <w:pStyle w:val="85"/>
              <w:keepNext/>
              <w:keepLines/>
              <w:shd w:val="clear" w:color="auto" w:fill="auto"/>
              <w:spacing w:before="0" w:after="0" w:line="240" w:lineRule="auto"/>
              <w:ind w:firstLine="317"/>
              <w:jc w:val="both"/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</w:pPr>
            <w:r w:rsidRPr="00356F7E">
              <w:rPr>
                <w:rStyle w:val="82"/>
                <w:rFonts w:ascii="Times New Roman" w:hAnsi="Times New Roman"/>
                <w:b/>
                <w:sz w:val="24"/>
                <w:szCs w:val="24"/>
              </w:rPr>
              <w:t>Применять</w:t>
            </w:r>
            <w:r w:rsidRPr="00356F7E">
              <w:rPr>
                <w:rStyle w:val="8"/>
                <w:rFonts w:ascii="Times New Roman" w:hAnsi="Times New Roman"/>
                <w:sz w:val="24"/>
                <w:szCs w:val="24"/>
              </w:rPr>
              <w:t xml:space="preserve"> </w:t>
            </w:r>
            <w:r w:rsidRPr="00356F7E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t>информационно-комму</w:t>
            </w:r>
            <w:r w:rsidRPr="00356F7E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softHyphen/>
              <w:t>никационные технологии для музыкаль</w:t>
            </w:r>
            <w:r w:rsidRPr="00356F7E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softHyphen/>
              <w:t>ного самообразования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Использовать</w:t>
            </w:r>
            <w:r w:rsidRPr="00356F7E">
              <w:rPr>
                <w:rStyle w:val="8"/>
                <w:sz w:val="24"/>
                <w:szCs w:val="24"/>
              </w:rPr>
              <w:t xml:space="preserve"> различные формы му</w:t>
            </w:r>
            <w:r w:rsidRPr="00356F7E">
              <w:rPr>
                <w:rStyle w:val="8"/>
                <w:sz w:val="24"/>
                <w:szCs w:val="24"/>
              </w:rPr>
              <w:softHyphen/>
              <w:t>зицирования и творческих заданий в ос</w:t>
            </w:r>
            <w:r w:rsidRPr="00356F7E">
              <w:rPr>
                <w:rStyle w:val="8"/>
                <w:sz w:val="24"/>
                <w:szCs w:val="24"/>
              </w:rPr>
              <w:softHyphen/>
              <w:t>воении содержания музыкальных произ</w:t>
            </w:r>
            <w:r w:rsidRPr="00356F7E">
              <w:rPr>
                <w:rStyle w:val="8"/>
                <w:sz w:val="24"/>
                <w:szCs w:val="24"/>
              </w:rPr>
              <w:softHyphen/>
              <w:t>ведений.</w:t>
            </w:r>
          </w:p>
          <w:p w:rsidR="00356F7E" w:rsidRPr="00356F7E" w:rsidRDefault="00356F7E" w:rsidP="00356F7E">
            <w:pPr>
              <w:pStyle w:val="85"/>
              <w:keepNext/>
              <w:keepLines/>
              <w:shd w:val="clear" w:color="auto" w:fill="auto"/>
              <w:spacing w:before="0" w:after="0" w:line="240" w:lineRule="auto"/>
              <w:ind w:firstLine="317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56F7E">
              <w:rPr>
                <w:rStyle w:val="82"/>
                <w:rFonts w:ascii="Times New Roman" w:hAnsi="Times New Roman"/>
                <w:b/>
                <w:sz w:val="24"/>
                <w:szCs w:val="24"/>
              </w:rPr>
              <w:t>Защищать</w:t>
            </w:r>
            <w:r w:rsidRPr="00356F7E">
              <w:rPr>
                <w:rStyle w:val="8"/>
                <w:rFonts w:ascii="Times New Roman" w:hAnsi="Times New Roman"/>
                <w:sz w:val="24"/>
                <w:szCs w:val="24"/>
              </w:rPr>
              <w:t xml:space="preserve"> </w:t>
            </w:r>
            <w:r w:rsidRPr="00356F7E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t>творческие исследова</w:t>
            </w:r>
            <w:r w:rsidRPr="00356F7E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softHyphen/>
              <w:t>тельские проекты (вне сетки часов)</w:t>
            </w:r>
          </w:p>
        </w:tc>
      </w:tr>
      <w:tr w:rsidR="00356F7E" w:rsidRPr="00356F7E" w:rsidTr="00356F7E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7E" w:rsidRPr="00356F7E" w:rsidRDefault="00356F7E" w:rsidP="00356F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56F7E">
              <w:rPr>
                <w:b/>
                <w:sz w:val="24"/>
                <w:szCs w:val="24"/>
              </w:rPr>
              <w:lastRenderedPageBreak/>
              <w:t>VII класс (34 ч)</w:t>
            </w:r>
          </w:p>
        </w:tc>
      </w:tr>
      <w:tr w:rsidR="00356F7E" w:rsidRPr="00356F7E" w:rsidTr="00356F7E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7E" w:rsidRPr="00356F7E" w:rsidRDefault="00356F7E" w:rsidP="00356F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56F7E">
              <w:rPr>
                <w:b/>
                <w:sz w:val="24"/>
                <w:szCs w:val="24"/>
              </w:rPr>
              <w:t>Особенности драматургии сценической музыки (16 ч)</w:t>
            </w:r>
          </w:p>
        </w:tc>
      </w:tr>
      <w:tr w:rsidR="00356F7E" w:rsidRPr="00356F7E" w:rsidTr="00716F6A">
        <w:trPr>
          <w:trHeight w:val="27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7E" w:rsidRPr="00356F7E" w:rsidRDefault="00356F7E" w:rsidP="00356F7E">
            <w:pPr>
              <w:pStyle w:val="1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>Классика и современность.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В музыкальном театре.</w:t>
            </w:r>
            <w:r w:rsidRPr="00356F7E">
              <w:rPr>
                <w:rStyle w:val="8"/>
                <w:sz w:val="24"/>
                <w:szCs w:val="24"/>
              </w:rPr>
              <w:t xml:space="preserve"> Опера. Опера «Иван Сусанин». Но</w:t>
            </w:r>
            <w:r w:rsidRPr="00356F7E">
              <w:rPr>
                <w:rStyle w:val="8"/>
                <w:sz w:val="24"/>
                <w:szCs w:val="24"/>
              </w:rPr>
              <w:softHyphen/>
              <w:t>вая эпоха в русском музыкальном искусстве. «Судьба человечес</w:t>
            </w:r>
            <w:r w:rsidRPr="00356F7E">
              <w:rPr>
                <w:rStyle w:val="8"/>
                <w:sz w:val="24"/>
                <w:szCs w:val="24"/>
              </w:rPr>
              <w:softHyphen/>
              <w:t>кая — судьба народная». «Родина моя! Русская земля».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firstLine="280"/>
              <w:rPr>
                <w:sz w:val="24"/>
                <w:szCs w:val="24"/>
              </w:rPr>
            </w:pPr>
            <w:r w:rsidRPr="00356F7E">
              <w:rPr>
                <w:rStyle w:val="8"/>
                <w:sz w:val="24"/>
                <w:szCs w:val="24"/>
              </w:rPr>
              <w:t>Опера «Князь Игорь». Русская эпическая опера. Ария князя Игоря. Портрет половцев. Плач Ярославны.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В музыкальном театре.</w:t>
            </w:r>
            <w:r w:rsidRPr="00356F7E">
              <w:rPr>
                <w:rStyle w:val="8"/>
                <w:sz w:val="24"/>
                <w:szCs w:val="24"/>
              </w:rPr>
              <w:t xml:space="preserve"> Балет. Балет «Ярославна». Вступле</w:t>
            </w:r>
            <w:r w:rsidRPr="00356F7E">
              <w:rPr>
                <w:rStyle w:val="8"/>
                <w:sz w:val="24"/>
                <w:szCs w:val="24"/>
              </w:rPr>
              <w:softHyphen/>
              <w:t>ние. «Стон Русской земли». «Первая битва с половцами». «Плач Ярославны». «Молитва».</w:t>
            </w:r>
          </w:p>
          <w:p w:rsidR="00356F7E" w:rsidRPr="00356F7E" w:rsidRDefault="00356F7E" w:rsidP="00356F7E">
            <w:pPr>
              <w:pStyle w:val="85"/>
              <w:keepNext/>
              <w:keepLines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8"/>
                <w:rFonts w:ascii="Times New Roman" w:hAnsi="Times New Roman"/>
                <w:sz w:val="24"/>
                <w:szCs w:val="24"/>
              </w:rPr>
            </w:pPr>
            <w:r w:rsidRPr="00356F7E">
              <w:rPr>
                <w:rStyle w:val="82"/>
                <w:rFonts w:ascii="Times New Roman" w:hAnsi="Times New Roman"/>
                <w:sz w:val="24"/>
                <w:szCs w:val="24"/>
              </w:rPr>
              <w:t>Героическая тема в русской музыке.</w:t>
            </w:r>
            <w:r w:rsidRPr="00356F7E">
              <w:rPr>
                <w:rStyle w:val="8"/>
                <w:rFonts w:ascii="Times New Roman" w:hAnsi="Times New Roman"/>
                <w:sz w:val="24"/>
                <w:szCs w:val="24"/>
              </w:rPr>
              <w:t xml:space="preserve"> Галерея героических образов.</w:t>
            </w:r>
          </w:p>
          <w:p w:rsidR="00356F7E" w:rsidRPr="00356F7E" w:rsidRDefault="00356F7E" w:rsidP="00356F7E">
            <w:pPr>
              <w:pStyle w:val="85"/>
              <w:keepNext/>
              <w:keepLines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</w:pPr>
            <w:r w:rsidRPr="00356F7E">
              <w:rPr>
                <w:rStyle w:val="8"/>
                <w:rFonts w:ascii="Times New Roman" w:hAnsi="Times New Roman"/>
                <w:sz w:val="24"/>
                <w:szCs w:val="24"/>
              </w:rPr>
              <w:t xml:space="preserve">В музыкальном театре. </w:t>
            </w:r>
            <w:r w:rsidRPr="00356F7E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t>«Мой народ – американцы…». «Порги и Бесс». Первая американская национальная опера. Развитие традиций оперного спектакля.</w:t>
            </w:r>
          </w:p>
          <w:p w:rsidR="00356F7E" w:rsidRPr="00356F7E" w:rsidRDefault="00356F7E" w:rsidP="00356F7E">
            <w:pPr>
              <w:pStyle w:val="280"/>
              <w:shd w:val="clear" w:color="auto" w:fill="auto"/>
              <w:spacing w:line="240" w:lineRule="auto"/>
              <w:ind w:left="20"/>
              <w:rPr>
                <w:i w:val="0"/>
                <w:sz w:val="24"/>
                <w:szCs w:val="24"/>
              </w:rPr>
            </w:pPr>
            <w:r w:rsidRPr="00356F7E">
              <w:rPr>
                <w:b w:val="0"/>
                <w:sz w:val="24"/>
                <w:szCs w:val="24"/>
              </w:rPr>
              <w:t xml:space="preserve">Раскрываются следующие содержательные линии: </w:t>
            </w:r>
            <w:r w:rsidRPr="00356F7E">
              <w:rPr>
                <w:b w:val="0"/>
                <w:i w:val="0"/>
                <w:sz w:val="24"/>
                <w:szCs w:val="24"/>
              </w:rPr>
              <w:t>стиль</w:t>
            </w:r>
            <w:r w:rsidRPr="00356F7E">
              <w:rPr>
                <w:i w:val="0"/>
                <w:sz w:val="24"/>
                <w:szCs w:val="24"/>
              </w:rPr>
              <w:t xml:space="preserve"> </w:t>
            </w:r>
            <w:r w:rsidRPr="00356F7E">
              <w:rPr>
                <w:rStyle w:val="82"/>
                <w:i w:val="0"/>
                <w:sz w:val="24"/>
                <w:szCs w:val="24"/>
              </w:rPr>
              <w:t>как</w:t>
            </w:r>
            <w:r w:rsidRPr="00356F7E">
              <w:rPr>
                <w:rStyle w:val="811pt1"/>
                <w:i w:val="0"/>
                <w:sz w:val="24"/>
                <w:szCs w:val="24"/>
              </w:rPr>
              <w:t xml:space="preserve"> отражение эпохи, национального характера, индивидуаль</w:t>
            </w:r>
            <w:r w:rsidRPr="00356F7E">
              <w:rPr>
                <w:rStyle w:val="811pt1"/>
                <w:i w:val="0"/>
                <w:sz w:val="24"/>
                <w:szCs w:val="24"/>
              </w:rPr>
              <w:softHyphen/>
            </w:r>
            <w:r w:rsidRPr="00356F7E">
              <w:rPr>
                <w:rStyle w:val="82"/>
                <w:i w:val="0"/>
                <w:sz w:val="24"/>
                <w:szCs w:val="24"/>
              </w:rPr>
              <w:t>ности композитора: Россия — Запад. Жанровое разнообразие</w:t>
            </w:r>
            <w:r w:rsidRPr="00356F7E">
              <w:rPr>
                <w:rStyle w:val="82"/>
                <w:b/>
                <w:sz w:val="24"/>
                <w:szCs w:val="24"/>
              </w:rPr>
              <w:t xml:space="preserve"> </w:t>
            </w:r>
            <w:r w:rsidRPr="00356F7E">
              <w:rPr>
                <w:rStyle w:val="8"/>
                <w:b w:val="0"/>
                <w:i w:val="0"/>
                <w:sz w:val="24"/>
                <w:szCs w:val="24"/>
              </w:rPr>
              <w:t>опер, балетов, мюзиклов (историко-эпические, драматические, лирические, комические и др.). Взаимосвязь музыки с литерату</w:t>
            </w:r>
            <w:r w:rsidRPr="00356F7E">
              <w:rPr>
                <w:rStyle w:val="8"/>
                <w:b w:val="0"/>
                <w:i w:val="0"/>
                <w:sz w:val="24"/>
                <w:szCs w:val="24"/>
              </w:rPr>
              <w:softHyphen/>
              <w:t>рой и изобразительным искусством в сценических жанрах. Осо</w:t>
            </w:r>
            <w:r w:rsidRPr="00356F7E">
              <w:rPr>
                <w:rStyle w:val="8"/>
                <w:b w:val="0"/>
                <w:i w:val="0"/>
                <w:sz w:val="24"/>
                <w:szCs w:val="24"/>
              </w:rPr>
              <w:softHyphen/>
              <w:t>бенности построения музыкально-драматического спектакля. Опера: увертюра, ария, речитатив, ансамбль, хор, сцена. Балет: дивертисмент, сольные и массовые танцы (классический и ха</w:t>
            </w:r>
            <w:r w:rsidRPr="00356F7E">
              <w:rPr>
                <w:rStyle w:val="8"/>
                <w:b w:val="0"/>
                <w:i w:val="0"/>
                <w:sz w:val="24"/>
                <w:szCs w:val="24"/>
              </w:rPr>
              <w:softHyphen/>
              <w:t>рактерный), па-де-де, музыкально-хореографические сцены и др. Приемы симфонического развития образов.</w:t>
            </w:r>
          </w:p>
          <w:p w:rsidR="00356F7E" w:rsidRPr="00356F7E" w:rsidRDefault="00356F7E" w:rsidP="00356F7E">
            <w:pPr>
              <w:pStyle w:val="210"/>
              <w:shd w:val="clear" w:color="auto" w:fill="auto"/>
              <w:spacing w:line="240" w:lineRule="auto"/>
              <w:ind w:left="20" w:firstLine="280"/>
              <w:rPr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>Обобщение материала I четверти.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"/>
                <w:sz w:val="24"/>
                <w:szCs w:val="24"/>
              </w:rPr>
              <w:t>Опера «Кармен». Самая популярная опера в мире. Образ Кармен. Образы Хозе и Эскамильо. Балет «Кармен-сюита». Но</w:t>
            </w:r>
            <w:r w:rsidRPr="00356F7E">
              <w:rPr>
                <w:rStyle w:val="8"/>
                <w:sz w:val="24"/>
                <w:szCs w:val="24"/>
              </w:rPr>
              <w:softHyphen/>
              <w:t>вое прочтение оперы Бизе. Образ Кармен. Образ Хозе. Образы «масок» и Тореадора.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Сюжеты и образы духовной музыки.</w:t>
            </w:r>
            <w:r w:rsidRPr="00356F7E">
              <w:rPr>
                <w:rStyle w:val="8"/>
                <w:sz w:val="24"/>
                <w:szCs w:val="24"/>
              </w:rPr>
              <w:t xml:space="preserve"> «Высокая месса». «От страдания к радости». «Всенощное бдение». Музыкальное зодче</w:t>
            </w:r>
            <w:r w:rsidRPr="00356F7E">
              <w:rPr>
                <w:rStyle w:val="8"/>
                <w:sz w:val="24"/>
                <w:szCs w:val="24"/>
              </w:rPr>
              <w:softHyphen/>
              <w:t>ство России. Образы «Вечерни» и «Утрени».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"/>
                <w:sz w:val="24"/>
                <w:szCs w:val="24"/>
              </w:rPr>
              <w:t>Рок-опера «Иисус Христос — суперзвезда». Вечные темы. Главные образы.</w:t>
            </w:r>
          </w:p>
          <w:p w:rsidR="00356F7E" w:rsidRPr="00356F7E" w:rsidRDefault="00356F7E" w:rsidP="00356F7E">
            <w:pPr>
              <w:pStyle w:val="85"/>
              <w:keepNext/>
              <w:keepLines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</w:pPr>
            <w:r w:rsidRPr="00356F7E">
              <w:rPr>
                <w:rStyle w:val="82"/>
                <w:rFonts w:ascii="Times New Roman" w:hAnsi="Times New Roman"/>
                <w:b/>
                <w:sz w:val="24"/>
                <w:szCs w:val="24"/>
              </w:rPr>
              <w:t>Музыка к драматическому спектаклю.</w:t>
            </w:r>
            <w:r w:rsidRPr="00356F7E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t xml:space="preserve"> «Ромео и Джульет</w:t>
            </w:r>
            <w:r w:rsidRPr="00356F7E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softHyphen/>
              <w:t>та». Музыкальные зарисовки для большого симфонического ор</w:t>
            </w:r>
            <w:r w:rsidRPr="00356F7E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softHyphen/>
              <w:t xml:space="preserve">кестра. «Гоголь-сюита» из музыки к спектаклю «Ревизская </w:t>
            </w:r>
            <w:r w:rsidRPr="00356F7E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lastRenderedPageBreak/>
              <w:t>сказ</w:t>
            </w:r>
            <w:r w:rsidRPr="00356F7E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softHyphen/>
              <w:t>ка». Образы «Гоголь-сюиты». «Музыканты — извечные маги».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40" w:firstLine="280"/>
              <w:rPr>
                <w:sz w:val="24"/>
                <w:szCs w:val="24"/>
              </w:rPr>
            </w:pPr>
            <w:r w:rsidRPr="00356F7E">
              <w:rPr>
                <w:rStyle w:val="83"/>
                <w:sz w:val="24"/>
                <w:szCs w:val="24"/>
              </w:rPr>
              <w:t>Раскрываются следующие содержательные линии:</w:t>
            </w:r>
            <w:r w:rsidRPr="00356F7E">
              <w:rPr>
                <w:rStyle w:val="8"/>
                <w:sz w:val="24"/>
                <w:szCs w:val="24"/>
              </w:rPr>
              <w:t xml:space="preserve"> Сравни</w:t>
            </w:r>
            <w:r w:rsidRPr="00356F7E">
              <w:rPr>
                <w:rStyle w:val="8"/>
                <w:sz w:val="24"/>
                <w:szCs w:val="24"/>
              </w:rPr>
              <w:softHyphen/>
              <w:t>тельные интерпретации музыкальных сочинений. Мастерство исполнителя («искусство внутри искусства»): выдающиеся ис</w:t>
            </w:r>
            <w:r w:rsidRPr="00356F7E">
              <w:rPr>
                <w:rStyle w:val="8"/>
                <w:sz w:val="24"/>
                <w:szCs w:val="24"/>
              </w:rPr>
              <w:softHyphen/>
              <w:t>полнители и исполнительские коллективы. Музыка в драмати</w:t>
            </w:r>
            <w:r w:rsidRPr="00356F7E">
              <w:rPr>
                <w:rStyle w:val="8"/>
                <w:sz w:val="24"/>
                <w:szCs w:val="24"/>
              </w:rPr>
              <w:softHyphen/>
              <w:t>ческом спектакле. Роль музыки в кино и на телевидении.</w:t>
            </w:r>
          </w:p>
          <w:p w:rsidR="00356F7E" w:rsidRPr="00356F7E" w:rsidRDefault="00356F7E" w:rsidP="00356F7E">
            <w:pPr>
              <w:pStyle w:val="210"/>
              <w:shd w:val="clear" w:color="auto" w:fill="auto"/>
              <w:spacing w:line="240" w:lineRule="auto"/>
              <w:ind w:left="20" w:firstLine="280"/>
              <w:rPr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>Обобщение материала II четверти.</w:t>
            </w:r>
          </w:p>
          <w:p w:rsidR="00356F7E" w:rsidRPr="00356F7E" w:rsidRDefault="00356F7E" w:rsidP="00356F7E">
            <w:pPr>
              <w:pStyle w:val="121"/>
              <w:shd w:val="clear" w:color="auto" w:fill="auto"/>
              <w:spacing w:line="240" w:lineRule="auto"/>
              <w:ind w:left="1840"/>
              <w:rPr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>Музыкальный материал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Кармен.</w:t>
            </w:r>
            <w:r w:rsidRPr="00356F7E">
              <w:rPr>
                <w:rStyle w:val="8"/>
                <w:sz w:val="24"/>
                <w:szCs w:val="24"/>
              </w:rPr>
              <w:t xml:space="preserve"> Опера (фрагменты). Ж. Бизе.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Кармен-сюита.</w:t>
            </w:r>
            <w:r w:rsidRPr="00356F7E">
              <w:rPr>
                <w:rStyle w:val="8"/>
                <w:sz w:val="24"/>
                <w:szCs w:val="24"/>
              </w:rPr>
              <w:t xml:space="preserve"> Балет (фрагменты). Ж. Бизе — Р. Щедрин.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Высокая месса си минор</w:t>
            </w:r>
            <w:r w:rsidRPr="00356F7E">
              <w:rPr>
                <w:rStyle w:val="8"/>
                <w:sz w:val="24"/>
                <w:szCs w:val="24"/>
              </w:rPr>
              <w:t xml:space="preserve"> (фрагменты). И.-С. Бах.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Всенощное бдение</w:t>
            </w:r>
            <w:r w:rsidRPr="00356F7E">
              <w:rPr>
                <w:rStyle w:val="8"/>
                <w:sz w:val="24"/>
                <w:szCs w:val="24"/>
              </w:rPr>
              <w:t xml:space="preserve"> (фрагменты). С. Рахманинов.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40"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Иисус Христос — суперзвезда.</w:t>
            </w:r>
            <w:r w:rsidRPr="00356F7E">
              <w:rPr>
                <w:rStyle w:val="8"/>
                <w:sz w:val="24"/>
                <w:szCs w:val="24"/>
              </w:rPr>
              <w:t xml:space="preserve"> Рок-опера (фрагменты). Э.-Л. Уэббер.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40"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Гоголь-сюита.</w:t>
            </w:r>
            <w:r w:rsidRPr="00356F7E">
              <w:rPr>
                <w:rStyle w:val="8"/>
                <w:sz w:val="24"/>
                <w:szCs w:val="24"/>
              </w:rPr>
              <w:t xml:space="preserve"> Музыка к спектаклю «Ревизская сказка» по мотивам произведений Н. Гоголя. А. Шнитке.</w:t>
            </w:r>
          </w:p>
          <w:p w:rsidR="00356F7E" w:rsidRPr="00356F7E" w:rsidRDefault="00356F7E" w:rsidP="00356F7E">
            <w:pPr>
              <w:pStyle w:val="222"/>
              <w:framePr w:h="220" w:wrap="around" w:hAnchor="margin" w:x="1391" w:y="-72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F7E">
              <w:rPr>
                <w:rFonts w:ascii="Times New Roman" w:hAnsi="Times New Roman"/>
                <w:sz w:val="24"/>
                <w:szCs w:val="24"/>
              </w:rPr>
              <w:t>Тематическое планирование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40" w:firstLine="280"/>
              <w:rPr>
                <w:rStyle w:val="86"/>
                <w:b w:val="0"/>
                <w:i w:val="0"/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Родина моя.</w:t>
            </w:r>
            <w:r w:rsidRPr="00356F7E">
              <w:rPr>
                <w:rStyle w:val="8"/>
                <w:sz w:val="24"/>
                <w:szCs w:val="24"/>
              </w:rPr>
              <w:t xml:space="preserve"> Д. Тухманов, слова Р. Рождественского.</w:t>
            </w:r>
            <w:r w:rsidRPr="00356F7E">
              <w:rPr>
                <w:rStyle w:val="86"/>
                <w:sz w:val="24"/>
                <w:szCs w:val="24"/>
              </w:rPr>
              <w:t xml:space="preserve"> Дом, где наше детство остается.</w:t>
            </w:r>
            <w:r w:rsidRPr="00356F7E">
              <w:rPr>
                <w:rStyle w:val="8"/>
                <w:sz w:val="24"/>
                <w:szCs w:val="24"/>
              </w:rPr>
              <w:t xml:space="preserve"> Ю. Чичков, слова М. Пляцков- ского.</w:t>
            </w:r>
            <w:r w:rsidRPr="00356F7E">
              <w:rPr>
                <w:rStyle w:val="86"/>
                <w:sz w:val="24"/>
                <w:szCs w:val="24"/>
              </w:rPr>
              <w:t xml:space="preserve"> Дорога добра.</w:t>
            </w:r>
            <w:r w:rsidRPr="00356F7E">
              <w:rPr>
                <w:rStyle w:val="8"/>
                <w:sz w:val="24"/>
                <w:szCs w:val="24"/>
              </w:rPr>
              <w:t xml:space="preserve"> Из телевизионного фильма «Приключения маленького Мука». М. Минков, слова Ю. Энтина.</w:t>
            </w:r>
            <w:r w:rsidRPr="00356F7E">
              <w:rPr>
                <w:rStyle w:val="86"/>
                <w:sz w:val="24"/>
                <w:szCs w:val="24"/>
              </w:rPr>
              <w:t xml:space="preserve"> Небо в гла</w:t>
            </w:r>
            <w:r w:rsidRPr="00356F7E">
              <w:rPr>
                <w:rStyle w:val="86"/>
                <w:sz w:val="24"/>
                <w:szCs w:val="24"/>
              </w:rPr>
              <w:softHyphen/>
              <w:t>зах.</w:t>
            </w:r>
            <w:r w:rsidRPr="00356F7E">
              <w:rPr>
                <w:rStyle w:val="8"/>
                <w:sz w:val="24"/>
                <w:szCs w:val="24"/>
              </w:rPr>
              <w:t xml:space="preserve"> С. Смирнов, слова В. Смирнова.</w:t>
            </w:r>
            <w:r w:rsidRPr="00356F7E">
              <w:rPr>
                <w:rStyle w:val="86"/>
                <w:sz w:val="24"/>
                <w:szCs w:val="24"/>
              </w:rPr>
              <w:t xml:space="preserve"> Рассвет-чародей.</w:t>
            </w:r>
            <w:r w:rsidRPr="00356F7E">
              <w:rPr>
                <w:rStyle w:val="8"/>
                <w:sz w:val="24"/>
                <w:szCs w:val="24"/>
              </w:rPr>
              <w:t xml:space="preserve"> В. Ша- инский, слова М. Пляцковского.</w:t>
            </w:r>
            <w:r w:rsidRPr="00356F7E">
              <w:rPr>
                <w:rStyle w:val="86"/>
                <w:sz w:val="24"/>
                <w:szCs w:val="24"/>
              </w:rPr>
              <w:t xml:space="preserve"> Только так.</w:t>
            </w:r>
            <w:r w:rsidRPr="00356F7E">
              <w:rPr>
                <w:rStyle w:val="8"/>
                <w:sz w:val="24"/>
                <w:szCs w:val="24"/>
              </w:rPr>
              <w:t xml:space="preserve"> Слова и музыка Г. Васильева и А. Иващенко.</w:t>
            </w:r>
            <w:r w:rsidRPr="00356F7E">
              <w:rPr>
                <w:rStyle w:val="86"/>
                <w:sz w:val="24"/>
                <w:szCs w:val="24"/>
              </w:rPr>
              <w:t xml:space="preserve"> Синие сугробы.</w:t>
            </w:r>
            <w:r w:rsidRPr="00356F7E">
              <w:rPr>
                <w:rStyle w:val="8"/>
                <w:sz w:val="24"/>
                <w:szCs w:val="24"/>
              </w:rPr>
              <w:t xml:space="preserve"> Слова и музыка А. Якушевой.</w:t>
            </w:r>
            <w:r w:rsidRPr="00356F7E">
              <w:rPr>
                <w:rStyle w:val="86"/>
                <w:sz w:val="24"/>
                <w:szCs w:val="24"/>
              </w:rPr>
              <w:t xml:space="preserve"> Ночная дорога.</w:t>
            </w:r>
            <w:r w:rsidRPr="00356F7E">
              <w:rPr>
                <w:rStyle w:val="8"/>
                <w:sz w:val="24"/>
                <w:szCs w:val="24"/>
              </w:rPr>
              <w:t xml:space="preserve"> С. Никитин, слова Ю. Визбора. </w:t>
            </w:r>
            <w:r w:rsidRPr="00356F7E">
              <w:rPr>
                <w:rStyle w:val="86"/>
                <w:sz w:val="24"/>
                <w:szCs w:val="24"/>
              </w:rPr>
              <w:t>Исполнение желаний.</w:t>
            </w:r>
            <w:r w:rsidRPr="00356F7E">
              <w:rPr>
                <w:rStyle w:val="8"/>
                <w:sz w:val="24"/>
                <w:szCs w:val="24"/>
              </w:rPr>
              <w:t xml:space="preserve"> Слова и музыка А. Дольского.</w:t>
            </w:r>
            <w:r w:rsidRPr="00356F7E">
              <w:rPr>
                <w:rStyle w:val="86"/>
                <w:sz w:val="24"/>
                <w:szCs w:val="24"/>
              </w:rPr>
              <w:t xml:space="preserve"> Тишь. </w:t>
            </w:r>
            <w:r w:rsidRPr="00356F7E">
              <w:rPr>
                <w:rStyle w:val="86"/>
                <w:b w:val="0"/>
                <w:i w:val="0"/>
                <w:sz w:val="24"/>
                <w:szCs w:val="24"/>
              </w:rPr>
              <w:t xml:space="preserve">Слова и музыка Ю. Визбора. </w:t>
            </w:r>
            <w:r w:rsidRPr="00356F7E">
              <w:rPr>
                <w:rStyle w:val="86"/>
                <w:sz w:val="24"/>
                <w:szCs w:val="24"/>
              </w:rPr>
              <w:t>Спасибо, музыка.</w:t>
            </w:r>
            <w:r w:rsidRPr="00356F7E">
              <w:rPr>
                <w:rStyle w:val="86"/>
                <w:b w:val="0"/>
                <w:i w:val="0"/>
                <w:sz w:val="24"/>
                <w:szCs w:val="24"/>
              </w:rPr>
              <w:t xml:space="preserve"> Из кинофильма «Мы из джаза». М. Минков, слова Д. Иванова. </w:t>
            </w:r>
            <w:r w:rsidRPr="00356F7E">
              <w:rPr>
                <w:rStyle w:val="86"/>
                <w:sz w:val="24"/>
                <w:szCs w:val="24"/>
              </w:rPr>
              <w:t xml:space="preserve">Песенка на память. </w:t>
            </w:r>
            <w:r w:rsidRPr="00356F7E">
              <w:rPr>
                <w:rStyle w:val="86"/>
                <w:b w:val="0"/>
                <w:i w:val="0"/>
                <w:sz w:val="24"/>
                <w:szCs w:val="24"/>
              </w:rPr>
              <w:t>М.Минков, слова П. Синявского.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40"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 xml:space="preserve">Образцы музыкального фольклора разных регионов мира </w:t>
            </w:r>
            <w:r w:rsidRPr="00356F7E">
              <w:rPr>
                <w:rStyle w:val="86"/>
                <w:b w:val="0"/>
                <w:i w:val="0"/>
                <w:sz w:val="24"/>
                <w:szCs w:val="24"/>
              </w:rPr>
              <w:t>(аутентичный, кантри, фолк-джаз, рок-джаз и др.)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lastRenderedPageBreak/>
              <w:t>Определять</w:t>
            </w:r>
            <w:r w:rsidRPr="00356F7E">
              <w:rPr>
                <w:rStyle w:val="8"/>
                <w:sz w:val="24"/>
                <w:szCs w:val="24"/>
              </w:rPr>
              <w:t xml:space="preserve"> роль музыки в жизни человека.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Совершенствовать</w:t>
            </w:r>
            <w:r w:rsidRPr="00356F7E">
              <w:rPr>
                <w:rStyle w:val="8"/>
                <w:sz w:val="24"/>
                <w:szCs w:val="24"/>
              </w:rPr>
              <w:t xml:space="preserve"> представление о триединстве музыкальной деятельности (композитор — исполнитель — слушатель).</w:t>
            </w:r>
          </w:p>
          <w:p w:rsidR="00356F7E" w:rsidRPr="00356F7E" w:rsidRDefault="00356F7E" w:rsidP="00356F7E">
            <w:pPr>
              <w:pStyle w:val="85"/>
              <w:keepNext/>
              <w:keepLines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</w:pPr>
            <w:r w:rsidRPr="00356F7E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t>Эмоционально-образно</w:t>
            </w:r>
            <w:r w:rsidRPr="00356F7E">
              <w:rPr>
                <w:rStyle w:val="82"/>
                <w:rFonts w:ascii="Times New Roman" w:hAnsi="Times New Roman"/>
                <w:b/>
                <w:sz w:val="24"/>
                <w:szCs w:val="24"/>
              </w:rPr>
              <w:t xml:space="preserve"> восприни</w:t>
            </w:r>
            <w:r w:rsidRPr="00356F7E">
              <w:rPr>
                <w:rStyle w:val="82"/>
                <w:rFonts w:ascii="Times New Roman" w:hAnsi="Times New Roman"/>
                <w:b/>
                <w:sz w:val="24"/>
                <w:szCs w:val="24"/>
              </w:rPr>
              <w:softHyphen/>
              <w:t>мать</w:t>
            </w:r>
            <w:r w:rsidRPr="00356F7E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t xml:space="preserve"> и</w:t>
            </w:r>
            <w:r w:rsidRPr="00356F7E">
              <w:rPr>
                <w:rStyle w:val="82"/>
                <w:rFonts w:ascii="Times New Roman" w:hAnsi="Times New Roman"/>
                <w:b/>
                <w:sz w:val="24"/>
                <w:szCs w:val="24"/>
              </w:rPr>
              <w:t xml:space="preserve"> оценивать</w:t>
            </w:r>
            <w:r w:rsidRPr="00356F7E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t xml:space="preserve"> музыкальные произ</w:t>
            </w:r>
            <w:r w:rsidRPr="00356F7E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softHyphen/>
              <w:t xml:space="preserve">ведения различных жанров и стилей классической и современной музыки. </w:t>
            </w:r>
            <w:r w:rsidRPr="00356F7E">
              <w:rPr>
                <w:rStyle w:val="82"/>
                <w:rFonts w:ascii="Times New Roman" w:hAnsi="Times New Roman"/>
                <w:b/>
                <w:sz w:val="24"/>
                <w:szCs w:val="24"/>
              </w:rPr>
              <w:t>Обосновывать</w:t>
            </w:r>
            <w:r w:rsidRPr="00356F7E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t xml:space="preserve"> свои предпочтения в си</w:t>
            </w:r>
            <w:r w:rsidRPr="00356F7E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softHyphen/>
              <w:t>туации выбора.</w:t>
            </w:r>
          </w:p>
          <w:p w:rsidR="00356F7E" w:rsidRPr="00356F7E" w:rsidRDefault="00356F7E" w:rsidP="00356F7E">
            <w:pPr>
              <w:pStyle w:val="241"/>
              <w:shd w:val="clear" w:color="auto" w:fill="auto"/>
              <w:spacing w:line="240" w:lineRule="auto"/>
              <w:ind w:left="20" w:firstLine="297"/>
              <w:rPr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>Выявлять</w:t>
            </w:r>
            <w:r w:rsidRPr="00356F7E">
              <w:rPr>
                <w:b w:val="0"/>
                <w:sz w:val="24"/>
                <w:szCs w:val="24"/>
              </w:rPr>
              <w:t xml:space="preserve"> особенности претворения вечных тем искусства и жизни в произведениях разных жанров и стилей. </w:t>
            </w:r>
          </w:p>
          <w:p w:rsidR="00356F7E" w:rsidRPr="00356F7E" w:rsidRDefault="00356F7E" w:rsidP="00356F7E">
            <w:pPr>
              <w:pStyle w:val="241"/>
              <w:shd w:val="clear" w:color="auto" w:fill="auto"/>
              <w:spacing w:line="240" w:lineRule="auto"/>
              <w:ind w:left="20" w:firstLine="297"/>
              <w:rPr>
                <w:b w:val="0"/>
                <w:sz w:val="24"/>
                <w:szCs w:val="24"/>
              </w:rPr>
            </w:pPr>
            <w:r w:rsidRPr="00356F7E">
              <w:rPr>
                <w:rStyle w:val="8"/>
                <w:sz w:val="24"/>
                <w:szCs w:val="24"/>
              </w:rPr>
              <w:t>Выявлять (распознавать)</w:t>
            </w:r>
            <w:r w:rsidRPr="00356F7E">
              <w:rPr>
                <w:rStyle w:val="8"/>
                <w:b w:val="0"/>
                <w:sz w:val="24"/>
                <w:szCs w:val="24"/>
              </w:rPr>
              <w:t xml:space="preserve"> особенности музыкального языка, музыкальной драматургии, средства музыкальной выразительности.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Называть</w:t>
            </w:r>
            <w:r w:rsidRPr="00356F7E">
              <w:rPr>
                <w:rStyle w:val="8"/>
                <w:sz w:val="24"/>
                <w:szCs w:val="24"/>
              </w:rPr>
              <w:t xml:space="preserve"> имена выдающихся отече</w:t>
            </w:r>
            <w:r w:rsidRPr="00356F7E">
              <w:rPr>
                <w:rStyle w:val="8"/>
                <w:sz w:val="24"/>
                <w:szCs w:val="24"/>
              </w:rPr>
              <w:softHyphen/>
              <w:t>ственных и зарубежных композиторов и исполнителей,</w:t>
            </w:r>
            <w:r w:rsidRPr="00356F7E">
              <w:rPr>
                <w:rStyle w:val="82"/>
                <w:sz w:val="24"/>
                <w:szCs w:val="24"/>
              </w:rPr>
              <w:t xml:space="preserve"> узнавать</w:t>
            </w:r>
            <w:r w:rsidRPr="00356F7E">
              <w:rPr>
                <w:rStyle w:val="8"/>
                <w:sz w:val="24"/>
                <w:szCs w:val="24"/>
              </w:rPr>
              <w:t xml:space="preserve"> наиболее значи</w:t>
            </w:r>
            <w:r w:rsidRPr="00356F7E">
              <w:rPr>
                <w:rStyle w:val="8"/>
                <w:sz w:val="24"/>
                <w:szCs w:val="24"/>
              </w:rPr>
              <w:softHyphen/>
              <w:t>мые их произведения и интерпретации.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Исполнять</w:t>
            </w:r>
            <w:r w:rsidRPr="00356F7E">
              <w:rPr>
                <w:rStyle w:val="8"/>
                <w:sz w:val="24"/>
                <w:szCs w:val="24"/>
              </w:rPr>
              <w:t xml:space="preserve"> народные и современные песни, знакомые мелодии изученных классических произведений.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Анализировать</w:t>
            </w:r>
            <w:r w:rsidRPr="00356F7E">
              <w:rPr>
                <w:rStyle w:val="8"/>
                <w:sz w:val="24"/>
                <w:szCs w:val="24"/>
              </w:rPr>
              <w:t xml:space="preserve"> и</w:t>
            </w:r>
            <w:r w:rsidRPr="00356F7E">
              <w:rPr>
                <w:rStyle w:val="82"/>
                <w:sz w:val="24"/>
                <w:szCs w:val="24"/>
              </w:rPr>
              <w:t xml:space="preserve"> обобщать</w:t>
            </w:r>
            <w:r w:rsidRPr="00356F7E">
              <w:rPr>
                <w:rStyle w:val="8"/>
                <w:sz w:val="24"/>
                <w:szCs w:val="24"/>
              </w:rPr>
              <w:t xml:space="preserve"> много</w:t>
            </w:r>
            <w:r w:rsidRPr="00356F7E">
              <w:rPr>
                <w:rStyle w:val="8"/>
                <w:sz w:val="24"/>
                <w:szCs w:val="24"/>
              </w:rPr>
              <w:softHyphen/>
              <w:t xml:space="preserve">образие связей музыки, литературы и </w:t>
            </w:r>
            <w:r w:rsidRPr="00356F7E">
              <w:rPr>
                <w:rStyle w:val="8"/>
                <w:sz w:val="24"/>
                <w:szCs w:val="24"/>
              </w:rPr>
              <w:lastRenderedPageBreak/>
              <w:t>изобразительного искусства.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"/>
                <w:sz w:val="24"/>
                <w:szCs w:val="24"/>
              </w:rPr>
              <w:t>Творчески</w:t>
            </w:r>
            <w:r w:rsidRPr="00356F7E">
              <w:rPr>
                <w:rStyle w:val="82"/>
                <w:sz w:val="24"/>
                <w:szCs w:val="24"/>
              </w:rPr>
              <w:t xml:space="preserve"> интерпретировать</w:t>
            </w:r>
            <w:r w:rsidRPr="00356F7E">
              <w:rPr>
                <w:rStyle w:val="8"/>
                <w:sz w:val="24"/>
                <w:szCs w:val="24"/>
              </w:rPr>
              <w:t xml:space="preserve"> содер</w:t>
            </w:r>
            <w:r w:rsidRPr="00356F7E">
              <w:rPr>
                <w:rStyle w:val="8"/>
                <w:sz w:val="24"/>
                <w:szCs w:val="24"/>
              </w:rPr>
              <w:softHyphen/>
              <w:t>жание музыкальных произведений, ис</w:t>
            </w:r>
            <w:r w:rsidRPr="00356F7E">
              <w:rPr>
                <w:rStyle w:val="8"/>
                <w:sz w:val="24"/>
                <w:szCs w:val="24"/>
              </w:rPr>
              <w:softHyphen/>
              <w:t>пользуя приемы пластического интони</w:t>
            </w:r>
            <w:r w:rsidRPr="00356F7E">
              <w:rPr>
                <w:rStyle w:val="8"/>
                <w:sz w:val="24"/>
                <w:szCs w:val="24"/>
              </w:rPr>
              <w:softHyphen/>
              <w:t>рования, музыкально-ритмического дви</w:t>
            </w:r>
            <w:r w:rsidRPr="00356F7E">
              <w:rPr>
                <w:rStyle w:val="8"/>
                <w:sz w:val="24"/>
                <w:szCs w:val="24"/>
              </w:rPr>
              <w:softHyphen/>
              <w:t>жения, импровизации.</w:t>
            </w:r>
          </w:p>
          <w:p w:rsidR="00356F7E" w:rsidRPr="00356F7E" w:rsidRDefault="00356F7E" w:rsidP="00356F7E">
            <w:pPr>
              <w:shd w:val="clear" w:color="auto" w:fill="FFFFFF"/>
              <w:ind w:firstLine="317"/>
              <w:rPr>
                <w:sz w:val="24"/>
                <w:szCs w:val="24"/>
              </w:rPr>
            </w:pPr>
            <w:r w:rsidRPr="00356F7E">
              <w:rPr>
                <w:b/>
                <w:sz w:val="24"/>
                <w:szCs w:val="24"/>
              </w:rPr>
              <w:t>Использовать</w:t>
            </w:r>
            <w:r w:rsidRPr="00356F7E">
              <w:rPr>
                <w:sz w:val="24"/>
                <w:szCs w:val="24"/>
              </w:rPr>
              <w:t xml:space="preserve"> различные формы индивидуального, группового и коллективного музиц</w:t>
            </w:r>
            <w:r w:rsidRPr="00356F7E">
              <w:rPr>
                <w:sz w:val="24"/>
                <w:szCs w:val="24"/>
              </w:rPr>
              <w:t>и</w:t>
            </w:r>
            <w:r w:rsidRPr="00356F7E">
              <w:rPr>
                <w:sz w:val="24"/>
                <w:szCs w:val="24"/>
              </w:rPr>
              <w:t>рования.</w:t>
            </w:r>
          </w:p>
          <w:p w:rsidR="00356F7E" w:rsidRPr="00356F7E" w:rsidRDefault="00356F7E" w:rsidP="00356F7E">
            <w:pPr>
              <w:shd w:val="clear" w:color="auto" w:fill="FFFFFF"/>
              <w:ind w:firstLine="317"/>
              <w:rPr>
                <w:sz w:val="24"/>
                <w:szCs w:val="24"/>
              </w:rPr>
            </w:pPr>
            <w:r w:rsidRPr="00356F7E">
              <w:rPr>
                <w:b/>
                <w:sz w:val="24"/>
                <w:szCs w:val="24"/>
              </w:rPr>
              <w:t>Решать</w:t>
            </w:r>
            <w:r w:rsidRPr="00356F7E">
              <w:rPr>
                <w:sz w:val="24"/>
                <w:szCs w:val="24"/>
              </w:rPr>
              <w:t xml:space="preserve"> творческие зад</w:t>
            </w:r>
            <w:r w:rsidRPr="00356F7E">
              <w:rPr>
                <w:sz w:val="24"/>
                <w:szCs w:val="24"/>
              </w:rPr>
              <w:t>а</w:t>
            </w:r>
            <w:r w:rsidRPr="00356F7E">
              <w:rPr>
                <w:sz w:val="24"/>
                <w:szCs w:val="24"/>
              </w:rPr>
              <w:t>чи.</w:t>
            </w:r>
          </w:p>
          <w:p w:rsidR="00356F7E" w:rsidRPr="00356F7E" w:rsidRDefault="00356F7E" w:rsidP="00356F7E">
            <w:pPr>
              <w:shd w:val="clear" w:color="auto" w:fill="FFFFFF"/>
              <w:ind w:firstLine="317"/>
              <w:rPr>
                <w:sz w:val="24"/>
                <w:szCs w:val="24"/>
              </w:rPr>
            </w:pPr>
            <w:r w:rsidRPr="00356F7E">
              <w:rPr>
                <w:b/>
                <w:sz w:val="24"/>
                <w:szCs w:val="24"/>
              </w:rPr>
              <w:t>Участвовать</w:t>
            </w:r>
            <w:r w:rsidRPr="00356F7E">
              <w:rPr>
                <w:sz w:val="24"/>
                <w:szCs w:val="24"/>
              </w:rPr>
              <w:t xml:space="preserve"> в исслед</w:t>
            </w:r>
            <w:r w:rsidRPr="00356F7E">
              <w:rPr>
                <w:sz w:val="24"/>
                <w:szCs w:val="24"/>
              </w:rPr>
              <w:t>о</w:t>
            </w:r>
            <w:r w:rsidRPr="00356F7E">
              <w:rPr>
                <w:sz w:val="24"/>
                <w:szCs w:val="24"/>
              </w:rPr>
              <w:t>вательских проектах.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Выявлять</w:t>
            </w:r>
            <w:r w:rsidRPr="00356F7E">
              <w:rPr>
                <w:rStyle w:val="8"/>
                <w:sz w:val="24"/>
                <w:szCs w:val="24"/>
              </w:rPr>
              <w:t xml:space="preserve"> особенности взаимодей</w:t>
            </w:r>
            <w:r w:rsidRPr="00356F7E">
              <w:rPr>
                <w:rStyle w:val="8"/>
                <w:sz w:val="24"/>
                <w:szCs w:val="24"/>
              </w:rPr>
              <w:softHyphen/>
              <w:t>ствия музыки с другими видами искус</w:t>
            </w:r>
            <w:r w:rsidRPr="00356F7E">
              <w:rPr>
                <w:rStyle w:val="8"/>
                <w:sz w:val="24"/>
                <w:szCs w:val="24"/>
              </w:rPr>
              <w:softHyphen/>
              <w:t>ства.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Анализировать</w:t>
            </w:r>
            <w:r w:rsidRPr="00356F7E">
              <w:rPr>
                <w:rStyle w:val="8"/>
                <w:sz w:val="24"/>
                <w:szCs w:val="24"/>
              </w:rPr>
              <w:t xml:space="preserve"> художественно- образное содержание, музыкальный язык про</w:t>
            </w:r>
            <w:r w:rsidRPr="00356F7E">
              <w:rPr>
                <w:rStyle w:val="8"/>
                <w:sz w:val="24"/>
                <w:szCs w:val="24"/>
              </w:rPr>
              <w:softHyphen/>
              <w:t>изведений мирового музыкального ис</w:t>
            </w:r>
            <w:r w:rsidRPr="00356F7E">
              <w:rPr>
                <w:rStyle w:val="8"/>
                <w:sz w:val="24"/>
                <w:szCs w:val="24"/>
              </w:rPr>
              <w:softHyphen/>
              <w:t>кусства.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Осуществлять</w:t>
            </w:r>
            <w:r w:rsidRPr="00356F7E">
              <w:rPr>
                <w:rStyle w:val="8"/>
                <w:sz w:val="24"/>
                <w:szCs w:val="24"/>
              </w:rPr>
              <w:t xml:space="preserve"> поиск музыкально- образовательной информации в справоч</w:t>
            </w:r>
            <w:r w:rsidRPr="00356F7E">
              <w:rPr>
                <w:rStyle w:val="8"/>
                <w:sz w:val="24"/>
                <w:szCs w:val="24"/>
              </w:rPr>
              <w:softHyphen/>
              <w:t>ной литературе и Интернете в рамках изучаемой темы.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"/>
                <w:sz w:val="24"/>
                <w:szCs w:val="24"/>
              </w:rPr>
              <w:t>Самостоятельно</w:t>
            </w:r>
            <w:r w:rsidRPr="00356F7E">
              <w:rPr>
                <w:rStyle w:val="82"/>
                <w:sz w:val="24"/>
                <w:szCs w:val="24"/>
              </w:rPr>
              <w:t xml:space="preserve"> исследовать</w:t>
            </w:r>
            <w:r w:rsidRPr="00356F7E">
              <w:rPr>
                <w:rStyle w:val="8"/>
                <w:sz w:val="24"/>
                <w:szCs w:val="24"/>
              </w:rPr>
              <w:t xml:space="preserve"> твор</w:t>
            </w:r>
            <w:r w:rsidRPr="00356F7E">
              <w:rPr>
                <w:rStyle w:val="8"/>
                <w:sz w:val="24"/>
                <w:szCs w:val="24"/>
              </w:rPr>
              <w:softHyphen/>
              <w:t>ческие биографии композиторов, испол</w:t>
            </w:r>
            <w:r w:rsidRPr="00356F7E">
              <w:rPr>
                <w:rStyle w:val="8"/>
                <w:sz w:val="24"/>
                <w:szCs w:val="24"/>
              </w:rPr>
              <w:softHyphen/>
              <w:t>нителей, исполнительских коллективов.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Собирать</w:t>
            </w:r>
            <w:r w:rsidRPr="00356F7E">
              <w:rPr>
                <w:rStyle w:val="8"/>
                <w:sz w:val="24"/>
                <w:szCs w:val="24"/>
              </w:rPr>
              <w:t xml:space="preserve"> коллекции классических произведений.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Проявлять</w:t>
            </w:r>
            <w:r w:rsidRPr="00356F7E">
              <w:rPr>
                <w:rStyle w:val="8"/>
                <w:sz w:val="24"/>
                <w:szCs w:val="24"/>
              </w:rPr>
              <w:t xml:space="preserve"> творческую инициативу в подготовке и проведении музыкальных конкурсов, фестивалей в классе, школе и т.п.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Применять</w:t>
            </w:r>
            <w:r w:rsidRPr="00356F7E">
              <w:rPr>
                <w:rStyle w:val="8"/>
                <w:sz w:val="24"/>
                <w:szCs w:val="24"/>
              </w:rPr>
              <w:t xml:space="preserve"> информационно-комму</w:t>
            </w:r>
            <w:r w:rsidRPr="00356F7E">
              <w:rPr>
                <w:rStyle w:val="8"/>
                <w:sz w:val="24"/>
                <w:szCs w:val="24"/>
              </w:rPr>
              <w:softHyphen/>
              <w:t>никационные технологии для музыкаль</w:t>
            </w:r>
            <w:r w:rsidRPr="00356F7E">
              <w:rPr>
                <w:rStyle w:val="8"/>
                <w:sz w:val="24"/>
                <w:szCs w:val="24"/>
              </w:rPr>
              <w:softHyphen/>
              <w:t>ного самообразования.</w:t>
            </w:r>
          </w:p>
          <w:p w:rsidR="00356F7E" w:rsidRPr="00356F7E" w:rsidRDefault="00356F7E" w:rsidP="00356F7E">
            <w:pPr>
              <w:shd w:val="clear" w:color="auto" w:fill="FFFFFF"/>
              <w:ind w:firstLine="317"/>
              <w:rPr>
                <w:rStyle w:val="8"/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Заниматься</w:t>
            </w:r>
            <w:r w:rsidRPr="00356F7E">
              <w:rPr>
                <w:rStyle w:val="8"/>
                <w:sz w:val="24"/>
                <w:szCs w:val="24"/>
              </w:rPr>
              <w:t xml:space="preserve"> музыкально-просветительской деятельн</w:t>
            </w:r>
            <w:r w:rsidRPr="00356F7E">
              <w:rPr>
                <w:rStyle w:val="8"/>
                <w:sz w:val="24"/>
                <w:szCs w:val="24"/>
              </w:rPr>
              <w:t>о</w:t>
            </w:r>
            <w:r w:rsidRPr="00356F7E">
              <w:rPr>
                <w:rStyle w:val="8"/>
                <w:sz w:val="24"/>
                <w:szCs w:val="24"/>
              </w:rPr>
              <w:t>стью с младшими школьн</w:t>
            </w:r>
            <w:r w:rsidRPr="00356F7E">
              <w:rPr>
                <w:rStyle w:val="8"/>
                <w:sz w:val="24"/>
                <w:szCs w:val="24"/>
              </w:rPr>
              <w:t>и</w:t>
            </w:r>
            <w:r w:rsidRPr="00356F7E">
              <w:rPr>
                <w:rStyle w:val="8"/>
                <w:sz w:val="24"/>
                <w:szCs w:val="24"/>
              </w:rPr>
              <w:t>ками, сверстниками, родит</w:t>
            </w:r>
            <w:r w:rsidRPr="00356F7E">
              <w:rPr>
                <w:rStyle w:val="8"/>
                <w:sz w:val="24"/>
                <w:szCs w:val="24"/>
              </w:rPr>
              <w:t>е</w:t>
            </w:r>
            <w:r w:rsidRPr="00356F7E">
              <w:rPr>
                <w:rStyle w:val="8"/>
                <w:sz w:val="24"/>
                <w:szCs w:val="24"/>
              </w:rPr>
              <w:t>лями, жителями микрора</w:t>
            </w:r>
            <w:r w:rsidRPr="00356F7E">
              <w:rPr>
                <w:rStyle w:val="8"/>
                <w:sz w:val="24"/>
                <w:szCs w:val="24"/>
              </w:rPr>
              <w:t>й</w:t>
            </w:r>
            <w:r w:rsidRPr="00356F7E">
              <w:rPr>
                <w:rStyle w:val="8"/>
                <w:sz w:val="24"/>
                <w:szCs w:val="24"/>
              </w:rPr>
              <w:lastRenderedPageBreak/>
              <w:t>она.</w:t>
            </w:r>
          </w:p>
          <w:p w:rsidR="00356F7E" w:rsidRPr="00356F7E" w:rsidRDefault="00356F7E" w:rsidP="00250E77">
            <w:pPr>
              <w:shd w:val="clear" w:color="auto" w:fill="FFFFFF"/>
              <w:ind w:firstLine="317"/>
              <w:rPr>
                <w:sz w:val="24"/>
                <w:szCs w:val="24"/>
              </w:rPr>
            </w:pPr>
            <w:r w:rsidRPr="00356F7E">
              <w:rPr>
                <w:rStyle w:val="8"/>
                <w:b/>
                <w:sz w:val="24"/>
                <w:szCs w:val="24"/>
              </w:rPr>
              <w:t xml:space="preserve">Использовать </w:t>
            </w:r>
            <w:r w:rsidRPr="00356F7E">
              <w:rPr>
                <w:rStyle w:val="8"/>
                <w:sz w:val="24"/>
                <w:szCs w:val="24"/>
              </w:rPr>
              <w:t>различные формы музицирования  и творческих заданий в пр</w:t>
            </w:r>
            <w:r w:rsidRPr="00356F7E">
              <w:rPr>
                <w:rStyle w:val="8"/>
                <w:sz w:val="24"/>
                <w:szCs w:val="24"/>
              </w:rPr>
              <w:t>о</w:t>
            </w:r>
            <w:r w:rsidRPr="00356F7E">
              <w:rPr>
                <w:rStyle w:val="8"/>
                <w:sz w:val="24"/>
                <w:szCs w:val="24"/>
              </w:rPr>
              <w:t>цессе освоения содержания музыкальных произвед</w:t>
            </w:r>
            <w:r w:rsidRPr="00356F7E">
              <w:rPr>
                <w:rStyle w:val="8"/>
                <w:sz w:val="24"/>
                <w:szCs w:val="24"/>
              </w:rPr>
              <w:t>е</w:t>
            </w:r>
            <w:r w:rsidRPr="00356F7E">
              <w:rPr>
                <w:rStyle w:val="8"/>
                <w:sz w:val="24"/>
                <w:szCs w:val="24"/>
              </w:rPr>
              <w:t>ний.</w:t>
            </w:r>
          </w:p>
        </w:tc>
      </w:tr>
      <w:tr w:rsidR="00356F7E" w:rsidRPr="00356F7E" w:rsidTr="00356F7E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7E" w:rsidRPr="00356F7E" w:rsidRDefault="00356F7E" w:rsidP="00356F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56F7E">
              <w:rPr>
                <w:b/>
                <w:sz w:val="24"/>
                <w:szCs w:val="24"/>
              </w:rPr>
              <w:lastRenderedPageBreak/>
              <w:t>Особенности драматургии камерной и симфонической музыки (18 ч)</w:t>
            </w:r>
          </w:p>
        </w:tc>
      </w:tr>
      <w:tr w:rsidR="00356F7E" w:rsidRPr="00356F7E" w:rsidTr="00250E7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Музыкальная драматургия — развитие музыки.</w:t>
            </w:r>
            <w:r w:rsidRPr="00356F7E">
              <w:rPr>
                <w:rStyle w:val="8"/>
                <w:sz w:val="24"/>
                <w:szCs w:val="24"/>
              </w:rPr>
              <w:t xml:space="preserve"> Два на</w:t>
            </w:r>
            <w:r w:rsidRPr="00356F7E">
              <w:rPr>
                <w:rStyle w:val="8"/>
                <w:sz w:val="24"/>
                <w:szCs w:val="24"/>
              </w:rPr>
              <w:softHyphen/>
              <w:t>правления музыкальной культуры. Духовная музыка. Светская музыка.</w:t>
            </w:r>
          </w:p>
          <w:p w:rsidR="00356F7E" w:rsidRPr="00356F7E" w:rsidRDefault="00356F7E" w:rsidP="00356F7E">
            <w:pPr>
              <w:pStyle w:val="121"/>
              <w:shd w:val="clear" w:color="auto" w:fill="auto"/>
              <w:spacing w:line="240" w:lineRule="auto"/>
              <w:ind w:left="20" w:firstLine="280"/>
              <w:jc w:val="both"/>
              <w:rPr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>Камерная инструментальная музыка.</w:t>
            </w:r>
            <w:r w:rsidRPr="00356F7E">
              <w:rPr>
                <w:rStyle w:val="128"/>
                <w:sz w:val="24"/>
                <w:szCs w:val="24"/>
              </w:rPr>
              <w:t xml:space="preserve"> Этюд. Транскрипция.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Циклические формы инструментальной музыки.</w:t>
            </w:r>
            <w:r w:rsidRPr="00356F7E">
              <w:rPr>
                <w:rStyle w:val="8"/>
                <w:sz w:val="24"/>
                <w:szCs w:val="24"/>
              </w:rPr>
              <w:t xml:space="preserve"> «Кончер</w:t>
            </w:r>
            <w:r w:rsidRPr="00356F7E">
              <w:rPr>
                <w:rStyle w:val="8"/>
                <w:sz w:val="24"/>
                <w:szCs w:val="24"/>
              </w:rPr>
              <w:softHyphen/>
              <w:t>то гроссо» А. Шнитке. «Сюита в старинном стиле» А. Шнитке. Соната. Соната № 8 («Патетическая») Л. Бетховена. Соната № 2 С. Прокофьева. Соната № 11 В.-А. Моцарта.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Симфоническая музыка.</w:t>
            </w:r>
            <w:r w:rsidRPr="00356F7E">
              <w:rPr>
                <w:rStyle w:val="8"/>
                <w:sz w:val="24"/>
                <w:szCs w:val="24"/>
              </w:rPr>
              <w:t xml:space="preserve"> Симфония №103 («С тремоло ли</w:t>
            </w:r>
            <w:r w:rsidRPr="00356F7E">
              <w:rPr>
                <w:rStyle w:val="8"/>
                <w:sz w:val="24"/>
                <w:szCs w:val="24"/>
              </w:rPr>
              <w:softHyphen/>
              <w:t xml:space="preserve">тавр» Й. Гайдна. Симфония № 40 В.-А Моцарта. Симфония № 1 «Классическая» С. Прокофьева. Симфония №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356F7E">
                <w:rPr>
                  <w:rStyle w:val="8"/>
                  <w:sz w:val="24"/>
                  <w:szCs w:val="24"/>
                </w:rPr>
                <w:t>5 Л</w:t>
              </w:r>
            </w:smartTag>
            <w:r w:rsidRPr="00356F7E">
              <w:rPr>
                <w:rStyle w:val="8"/>
                <w:sz w:val="24"/>
                <w:szCs w:val="24"/>
              </w:rPr>
              <w:t>. Бетховена. Симфония № 8 («Неоконченная»)</w:t>
            </w:r>
            <w:r w:rsidRPr="00356F7E">
              <w:rPr>
                <w:rStyle w:val="82"/>
                <w:sz w:val="24"/>
                <w:szCs w:val="24"/>
              </w:rPr>
              <w:t xml:space="preserve"> </w:t>
            </w:r>
            <w:r w:rsidRPr="00356F7E">
              <w:rPr>
                <w:rStyle w:val="82"/>
                <w:b w:val="0"/>
                <w:sz w:val="24"/>
                <w:szCs w:val="24"/>
              </w:rPr>
              <w:t>Ф.</w:t>
            </w:r>
            <w:r w:rsidRPr="00356F7E">
              <w:rPr>
                <w:rStyle w:val="8"/>
                <w:sz w:val="24"/>
                <w:szCs w:val="24"/>
              </w:rPr>
              <w:t xml:space="preserve"> Шуберта. Симфония № 1 В. Калинникова. Картинная галерея. Симфония № 5 П. Чайко</w:t>
            </w:r>
            <w:r w:rsidRPr="00356F7E">
              <w:rPr>
                <w:rStyle w:val="8"/>
                <w:sz w:val="24"/>
                <w:szCs w:val="24"/>
              </w:rPr>
              <w:softHyphen/>
              <w:t>вского. Симфония № 7 («Ленинградская») Д. Шостаковича.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firstLine="280"/>
              <w:rPr>
                <w:sz w:val="24"/>
                <w:szCs w:val="24"/>
              </w:rPr>
            </w:pPr>
            <w:r w:rsidRPr="00356F7E">
              <w:rPr>
                <w:rStyle w:val="8"/>
                <w:sz w:val="24"/>
                <w:szCs w:val="24"/>
              </w:rPr>
              <w:t>Симфоническая картина. «Празднества» К. Дебюсси.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"/>
                <w:sz w:val="24"/>
                <w:szCs w:val="24"/>
              </w:rPr>
              <w:t>Инструментальный концерт. Концерт для скрипки с оркест</w:t>
            </w:r>
            <w:r w:rsidRPr="00356F7E">
              <w:rPr>
                <w:rStyle w:val="8"/>
                <w:sz w:val="24"/>
                <w:szCs w:val="24"/>
              </w:rPr>
              <w:softHyphen/>
              <w:t>ром А. Хачатуряна. «Рапсодия в стиле блюз» Дж. Гершвина.</w:t>
            </w:r>
          </w:p>
          <w:p w:rsidR="00356F7E" w:rsidRPr="00356F7E" w:rsidRDefault="00356F7E" w:rsidP="00356F7E">
            <w:pPr>
              <w:pStyle w:val="121"/>
              <w:shd w:val="clear" w:color="auto" w:fill="auto"/>
              <w:spacing w:line="240" w:lineRule="auto"/>
              <w:ind w:left="20" w:firstLine="280"/>
              <w:jc w:val="both"/>
              <w:rPr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>Музыка народов мира.</w:t>
            </w:r>
          </w:p>
          <w:p w:rsidR="00356F7E" w:rsidRPr="00356F7E" w:rsidRDefault="00356F7E" w:rsidP="00356F7E">
            <w:pPr>
              <w:pStyle w:val="121"/>
              <w:shd w:val="clear" w:color="auto" w:fill="auto"/>
              <w:spacing w:line="240" w:lineRule="auto"/>
              <w:ind w:left="20" w:firstLine="280"/>
              <w:jc w:val="both"/>
              <w:rPr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>Популярные хиты из мюзиклов и рок-опер.</w:t>
            </w:r>
          </w:p>
          <w:p w:rsidR="00356F7E" w:rsidRPr="00356F7E" w:rsidRDefault="00356F7E" w:rsidP="00356F7E">
            <w:pPr>
              <w:pStyle w:val="121"/>
              <w:shd w:val="clear" w:color="auto" w:fill="auto"/>
              <w:spacing w:line="240" w:lineRule="auto"/>
              <w:ind w:left="20" w:firstLine="300"/>
              <w:jc w:val="both"/>
              <w:rPr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>Исследовательский проект</w:t>
            </w:r>
            <w:r w:rsidRPr="00356F7E">
              <w:rPr>
                <w:rStyle w:val="127"/>
                <w:sz w:val="24"/>
                <w:szCs w:val="24"/>
              </w:rPr>
              <w:t xml:space="preserve"> (вне сетки часов).</w:t>
            </w:r>
          </w:p>
          <w:p w:rsidR="00356F7E" w:rsidRPr="00356F7E" w:rsidRDefault="00356F7E" w:rsidP="00356F7E">
            <w:pPr>
              <w:pStyle w:val="121"/>
              <w:shd w:val="clear" w:color="auto" w:fill="auto"/>
              <w:spacing w:line="240" w:lineRule="auto"/>
              <w:ind w:left="20" w:firstLine="300"/>
              <w:jc w:val="both"/>
              <w:rPr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>Пусть музыка звучит!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300"/>
              <w:rPr>
                <w:sz w:val="24"/>
                <w:szCs w:val="24"/>
              </w:rPr>
            </w:pPr>
            <w:r w:rsidRPr="00356F7E">
              <w:rPr>
                <w:rStyle w:val="83"/>
                <w:sz w:val="24"/>
                <w:szCs w:val="24"/>
              </w:rPr>
              <w:t>Раскрываются следующие содержательные линии:</w:t>
            </w:r>
            <w:r w:rsidRPr="00356F7E">
              <w:rPr>
                <w:rStyle w:val="8"/>
                <w:sz w:val="24"/>
                <w:szCs w:val="24"/>
              </w:rPr>
              <w:t xml:space="preserve"> Сонат</w:t>
            </w:r>
            <w:r w:rsidRPr="00356F7E">
              <w:rPr>
                <w:rStyle w:val="8"/>
                <w:sz w:val="24"/>
                <w:szCs w:val="24"/>
              </w:rPr>
              <w:softHyphen/>
              <w:t>ная форма, симфоническая сюита, сонатно-симфонический цикл как формы воплощения и осмысления жизненных явлений и противоречий. Сопоставление драматургии крупных музы</w:t>
            </w:r>
            <w:r w:rsidRPr="00356F7E">
              <w:rPr>
                <w:rStyle w:val="8"/>
                <w:sz w:val="24"/>
                <w:szCs w:val="24"/>
              </w:rPr>
              <w:softHyphen/>
              <w:t>кальных форм с особенностями развития музыки в вокальных и инструментальных жанрах.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300"/>
              <w:rPr>
                <w:sz w:val="24"/>
                <w:szCs w:val="24"/>
              </w:rPr>
            </w:pPr>
            <w:r w:rsidRPr="00356F7E">
              <w:rPr>
                <w:rStyle w:val="8"/>
                <w:sz w:val="24"/>
                <w:szCs w:val="24"/>
              </w:rPr>
              <w:t>Стилизация как вид творческого воплощения художественно</w:t>
            </w:r>
            <w:r w:rsidRPr="00356F7E">
              <w:rPr>
                <w:rStyle w:val="8"/>
                <w:sz w:val="24"/>
                <w:szCs w:val="24"/>
              </w:rPr>
              <w:softHyphen/>
              <w:t>го замысла: поэтизация искусства прошлого, воспроизведение национального или исторического колорита. Транскрипция как жанр классической музыки.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300"/>
              <w:rPr>
                <w:sz w:val="24"/>
                <w:szCs w:val="24"/>
              </w:rPr>
            </w:pPr>
            <w:r w:rsidRPr="00356F7E">
              <w:rPr>
                <w:rStyle w:val="8"/>
                <w:sz w:val="24"/>
                <w:szCs w:val="24"/>
              </w:rPr>
              <w:t>Переинтонирование классической музыки в современных об</w:t>
            </w:r>
            <w:r w:rsidRPr="00356F7E">
              <w:rPr>
                <w:rStyle w:val="8"/>
                <w:sz w:val="24"/>
                <w:szCs w:val="24"/>
              </w:rPr>
              <w:softHyphen/>
              <w:t>работках. Сравнительные интерпретации. Мастерство исполни</w:t>
            </w:r>
            <w:r w:rsidRPr="00356F7E">
              <w:rPr>
                <w:rStyle w:val="8"/>
                <w:sz w:val="24"/>
                <w:szCs w:val="24"/>
              </w:rPr>
              <w:softHyphen/>
              <w:t>теля: выдающиеся исполнители и исполнительские коллективы.</w:t>
            </w:r>
          </w:p>
          <w:p w:rsidR="00356F7E" w:rsidRPr="00356F7E" w:rsidRDefault="00356F7E" w:rsidP="00356F7E">
            <w:pPr>
              <w:pStyle w:val="222"/>
              <w:framePr w:h="219" w:wrap="around" w:hAnchor="margin" w:x="1412" w:y="-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F7E">
              <w:rPr>
                <w:rFonts w:ascii="Times New Roman" w:hAnsi="Times New Roman"/>
                <w:sz w:val="24"/>
                <w:szCs w:val="24"/>
              </w:rPr>
              <w:t>Тематическое планирование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300"/>
              <w:rPr>
                <w:sz w:val="24"/>
                <w:szCs w:val="24"/>
              </w:rPr>
            </w:pPr>
            <w:r w:rsidRPr="00356F7E">
              <w:rPr>
                <w:rStyle w:val="83"/>
                <w:sz w:val="24"/>
                <w:szCs w:val="24"/>
              </w:rPr>
              <w:t>Темы исследовательских проектов:</w:t>
            </w:r>
            <w:r w:rsidRPr="00356F7E">
              <w:rPr>
                <w:rStyle w:val="8"/>
                <w:sz w:val="24"/>
                <w:szCs w:val="24"/>
              </w:rPr>
              <w:t xml:space="preserve"> «Жизнь дает для песни образы и звуки...». Музыкальная культура родного края. Класси</w:t>
            </w:r>
            <w:r w:rsidRPr="00356F7E">
              <w:rPr>
                <w:rStyle w:val="8"/>
                <w:sz w:val="24"/>
                <w:szCs w:val="24"/>
              </w:rPr>
              <w:softHyphen/>
              <w:t>ка на мобильных телефонах. Музыкальный театр: прошлое и настоящее. Камерная музыка: стили, жанры, исполнители. Му</w:t>
            </w:r>
            <w:r w:rsidRPr="00356F7E">
              <w:rPr>
                <w:rStyle w:val="8"/>
                <w:sz w:val="24"/>
                <w:szCs w:val="24"/>
              </w:rPr>
              <w:softHyphen/>
              <w:t>зыка народов мира: красота и гармония.</w:t>
            </w:r>
          </w:p>
          <w:p w:rsidR="00356F7E" w:rsidRPr="00356F7E" w:rsidRDefault="00356F7E" w:rsidP="00356F7E">
            <w:pPr>
              <w:pStyle w:val="210"/>
              <w:shd w:val="clear" w:color="auto" w:fill="auto"/>
              <w:spacing w:line="240" w:lineRule="auto"/>
              <w:ind w:left="20" w:firstLine="300"/>
              <w:rPr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>Обобщение материала III и IV четвертей.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300" w:firstLine="1500"/>
              <w:jc w:val="left"/>
              <w:rPr>
                <w:rStyle w:val="82"/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lastRenderedPageBreak/>
              <w:t xml:space="preserve">Музыкальный материал 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300" w:firstLine="62"/>
              <w:jc w:val="left"/>
              <w:rPr>
                <w:rStyle w:val="8"/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Этюды</w:t>
            </w:r>
            <w:r w:rsidRPr="00356F7E">
              <w:rPr>
                <w:rStyle w:val="8"/>
                <w:sz w:val="24"/>
                <w:szCs w:val="24"/>
              </w:rPr>
              <w:t xml:space="preserve"> по каприсам Н. Паганини. Ф. Лист. 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300" w:firstLine="62"/>
              <w:jc w:val="left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Чакона.</w:t>
            </w:r>
            <w:r w:rsidRPr="00356F7E">
              <w:rPr>
                <w:rStyle w:val="8"/>
                <w:sz w:val="24"/>
                <w:szCs w:val="24"/>
              </w:rPr>
              <w:t xml:space="preserve"> Из Партиты № 2 ре минор. И.-С. Бах</w:t>
            </w:r>
            <w:r w:rsidRPr="00356F7E">
              <w:rPr>
                <w:sz w:val="24"/>
                <w:szCs w:val="24"/>
              </w:rPr>
              <w:t xml:space="preserve"> - </w:t>
            </w:r>
            <w:r w:rsidRPr="00356F7E">
              <w:rPr>
                <w:rStyle w:val="8"/>
                <w:sz w:val="24"/>
                <w:szCs w:val="24"/>
              </w:rPr>
              <w:t>Ф. Бузони.</w:t>
            </w:r>
          </w:p>
          <w:p w:rsidR="00356F7E" w:rsidRPr="00356F7E" w:rsidRDefault="00356F7E" w:rsidP="00356F7E">
            <w:pPr>
              <w:shd w:val="clear" w:color="auto" w:fill="FFFFFF"/>
              <w:rPr>
                <w:sz w:val="24"/>
                <w:szCs w:val="24"/>
              </w:rPr>
            </w:pPr>
            <w:r w:rsidRPr="00356F7E">
              <w:rPr>
                <w:b/>
                <w:i/>
                <w:sz w:val="24"/>
                <w:szCs w:val="24"/>
              </w:rPr>
              <w:t xml:space="preserve">      Лесной  царь.</w:t>
            </w:r>
            <w:r w:rsidRPr="00356F7E">
              <w:rPr>
                <w:sz w:val="24"/>
                <w:szCs w:val="24"/>
              </w:rPr>
              <w:t xml:space="preserve"> Ф. Шуберт. – Ф. Лист. </w:t>
            </w:r>
            <w:r w:rsidRPr="00356F7E">
              <w:rPr>
                <w:b/>
                <w:i/>
                <w:sz w:val="24"/>
                <w:szCs w:val="24"/>
              </w:rPr>
              <w:t xml:space="preserve">«Кончерто гроссо». Сюита в старинном стиле </w:t>
            </w:r>
            <w:r w:rsidRPr="00356F7E">
              <w:rPr>
                <w:sz w:val="24"/>
                <w:szCs w:val="24"/>
              </w:rPr>
              <w:t>для скрипки и фо</w:t>
            </w:r>
            <w:r w:rsidRPr="00356F7E">
              <w:rPr>
                <w:sz w:val="24"/>
                <w:szCs w:val="24"/>
              </w:rPr>
              <w:t>р</w:t>
            </w:r>
            <w:r w:rsidRPr="00356F7E">
              <w:rPr>
                <w:sz w:val="24"/>
                <w:szCs w:val="24"/>
              </w:rPr>
              <w:t xml:space="preserve">тепиано. А. Шнитке. </w:t>
            </w:r>
          </w:p>
          <w:p w:rsidR="00356F7E" w:rsidRPr="00356F7E" w:rsidRDefault="00356F7E" w:rsidP="00356F7E">
            <w:pPr>
              <w:shd w:val="clear" w:color="auto" w:fill="FFFFFF"/>
              <w:rPr>
                <w:sz w:val="24"/>
                <w:szCs w:val="24"/>
              </w:rPr>
            </w:pPr>
            <w:r w:rsidRPr="00356F7E">
              <w:rPr>
                <w:b/>
                <w:i/>
                <w:sz w:val="24"/>
                <w:szCs w:val="24"/>
              </w:rPr>
              <w:t xml:space="preserve">Соната № 8 («Патетическая»). </w:t>
            </w:r>
            <w:r w:rsidRPr="00356F7E">
              <w:rPr>
                <w:sz w:val="24"/>
                <w:szCs w:val="24"/>
              </w:rPr>
              <w:t xml:space="preserve">Л. Бетховен. </w:t>
            </w:r>
            <w:r w:rsidRPr="00356F7E">
              <w:rPr>
                <w:b/>
                <w:i/>
                <w:sz w:val="24"/>
                <w:szCs w:val="24"/>
              </w:rPr>
              <w:t xml:space="preserve">Соната № 2 </w:t>
            </w:r>
            <w:r w:rsidRPr="00356F7E">
              <w:rPr>
                <w:sz w:val="24"/>
                <w:szCs w:val="24"/>
              </w:rPr>
              <w:t xml:space="preserve">С. Прокофьев. </w:t>
            </w:r>
            <w:r w:rsidRPr="00356F7E">
              <w:rPr>
                <w:b/>
                <w:i/>
                <w:sz w:val="24"/>
                <w:szCs w:val="24"/>
              </w:rPr>
              <w:t xml:space="preserve">Соната № 11. </w:t>
            </w:r>
            <w:r w:rsidRPr="00356F7E">
              <w:rPr>
                <w:sz w:val="24"/>
                <w:szCs w:val="24"/>
              </w:rPr>
              <w:t xml:space="preserve"> В.-А. Моцарт.</w:t>
            </w:r>
          </w:p>
          <w:p w:rsidR="00356F7E" w:rsidRPr="00356F7E" w:rsidRDefault="00356F7E" w:rsidP="00356F7E">
            <w:pPr>
              <w:pStyle w:val="81"/>
              <w:numPr>
                <w:ilvl w:val="0"/>
                <w:numId w:val="26"/>
              </w:numPr>
              <w:shd w:val="clear" w:color="auto" w:fill="auto"/>
              <w:tabs>
                <w:tab w:val="left" w:pos="280"/>
              </w:tabs>
              <w:spacing w:line="240" w:lineRule="auto"/>
              <w:ind w:left="320" w:right="20" w:hanging="280"/>
              <w:jc w:val="left"/>
              <w:rPr>
                <w:sz w:val="24"/>
                <w:szCs w:val="24"/>
              </w:rPr>
            </w:pPr>
            <w:r w:rsidRPr="00356F7E">
              <w:rPr>
                <w:b/>
                <w:i/>
                <w:sz w:val="24"/>
                <w:szCs w:val="24"/>
              </w:rPr>
              <w:t>Симфония № 103.</w:t>
            </w:r>
            <w:r w:rsidRPr="00356F7E">
              <w:rPr>
                <w:sz w:val="24"/>
                <w:szCs w:val="24"/>
              </w:rPr>
              <w:t xml:space="preserve"> Й. Гайдн. </w:t>
            </w:r>
            <w:r w:rsidRPr="00356F7E">
              <w:rPr>
                <w:b/>
                <w:i/>
                <w:sz w:val="24"/>
                <w:szCs w:val="24"/>
              </w:rPr>
              <w:t>Симфония № 40.</w:t>
            </w:r>
            <w:r w:rsidRPr="00356F7E">
              <w:rPr>
                <w:sz w:val="24"/>
                <w:szCs w:val="24"/>
              </w:rPr>
              <w:t xml:space="preserve"> В.-А. Мо</w:t>
            </w:r>
            <w:r w:rsidRPr="00356F7E">
              <w:rPr>
                <w:sz w:val="24"/>
                <w:szCs w:val="24"/>
              </w:rPr>
              <w:softHyphen/>
              <w:t xml:space="preserve">царт. </w:t>
            </w:r>
            <w:r w:rsidRPr="00356F7E">
              <w:rPr>
                <w:b/>
                <w:i/>
                <w:sz w:val="24"/>
                <w:szCs w:val="24"/>
              </w:rPr>
              <w:t>Симфония № 1 {«Классическая»).</w:t>
            </w:r>
            <w:r w:rsidRPr="00356F7E">
              <w:rPr>
                <w:sz w:val="24"/>
                <w:szCs w:val="24"/>
              </w:rPr>
              <w:t xml:space="preserve"> С. Прокофьев. </w:t>
            </w:r>
            <w:r w:rsidRPr="00356F7E">
              <w:rPr>
                <w:b/>
                <w:i/>
                <w:sz w:val="24"/>
                <w:szCs w:val="24"/>
              </w:rPr>
              <w:t>Сим</w:t>
            </w:r>
            <w:r w:rsidRPr="00356F7E">
              <w:rPr>
                <w:b/>
                <w:i/>
                <w:sz w:val="24"/>
                <w:szCs w:val="24"/>
              </w:rPr>
              <w:softHyphen/>
              <w:t xml:space="preserve">фония № </w:t>
            </w:r>
            <w:smartTag w:uri="urn:schemas-microsoft-com:office:smarttags" w:element="metricconverter">
              <w:smartTagPr>
                <w:attr w:name="ProductID" w:val="5. Л"/>
              </w:smartTagPr>
              <w:r w:rsidRPr="00356F7E">
                <w:rPr>
                  <w:b/>
                  <w:i/>
                  <w:sz w:val="24"/>
                  <w:szCs w:val="24"/>
                </w:rPr>
                <w:t>5.</w:t>
              </w:r>
              <w:r w:rsidRPr="00356F7E">
                <w:rPr>
                  <w:sz w:val="24"/>
                  <w:szCs w:val="24"/>
                </w:rPr>
                <w:t xml:space="preserve"> Л</w:t>
              </w:r>
            </w:smartTag>
            <w:r w:rsidRPr="00356F7E">
              <w:rPr>
                <w:sz w:val="24"/>
                <w:szCs w:val="24"/>
              </w:rPr>
              <w:t xml:space="preserve">. Бетховен. </w:t>
            </w:r>
            <w:r w:rsidRPr="00356F7E">
              <w:rPr>
                <w:b/>
                <w:i/>
                <w:sz w:val="24"/>
                <w:szCs w:val="24"/>
              </w:rPr>
              <w:t>Симфония № 8 {«Неоконченная»).</w:t>
            </w:r>
            <w:r w:rsidRPr="00356F7E">
              <w:rPr>
                <w:sz w:val="24"/>
                <w:szCs w:val="24"/>
              </w:rPr>
              <w:t xml:space="preserve"> Ф. Шуберт. </w:t>
            </w:r>
            <w:r w:rsidRPr="00356F7E">
              <w:rPr>
                <w:b/>
                <w:i/>
                <w:sz w:val="24"/>
                <w:szCs w:val="24"/>
              </w:rPr>
              <w:t>Симфония № 5.</w:t>
            </w:r>
            <w:r w:rsidRPr="00356F7E">
              <w:rPr>
                <w:sz w:val="24"/>
                <w:szCs w:val="24"/>
              </w:rPr>
              <w:t xml:space="preserve"> П. Чайковский. </w:t>
            </w:r>
            <w:r w:rsidRPr="00356F7E">
              <w:rPr>
                <w:b/>
                <w:i/>
                <w:sz w:val="24"/>
                <w:szCs w:val="24"/>
              </w:rPr>
              <w:t xml:space="preserve">Симфония № 1. </w:t>
            </w:r>
            <w:r w:rsidRPr="00356F7E">
              <w:rPr>
                <w:sz w:val="24"/>
                <w:szCs w:val="24"/>
              </w:rPr>
              <w:t xml:space="preserve">В. </w:t>
            </w:r>
            <w:r w:rsidRPr="00356F7E">
              <w:rPr>
                <w:rStyle w:val="8"/>
                <w:sz w:val="24"/>
                <w:szCs w:val="24"/>
              </w:rPr>
              <w:t>Калинников.</w:t>
            </w:r>
            <w:r w:rsidRPr="00356F7E">
              <w:rPr>
                <w:rStyle w:val="86"/>
                <w:sz w:val="24"/>
                <w:szCs w:val="24"/>
              </w:rPr>
              <w:t xml:space="preserve"> Симфония № 7.</w:t>
            </w:r>
            <w:r w:rsidRPr="00356F7E">
              <w:rPr>
                <w:rStyle w:val="8"/>
                <w:sz w:val="24"/>
                <w:szCs w:val="24"/>
              </w:rPr>
              <w:t xml:space="preserve"> Д. Шостакович. </w:t>
            </w:r>
            <w:r w:rsidRPr="00356F7E">
              <w:rPr>
                <w:rStyle w:val="86"/>
                <w:sz w:val="24"/>
                <w:szCs w:val="24"/>
              </w:rPr>
              <w:t>Празднества.</w:t>
            </w:r>
            <w:r w:rsidRPr="00356F7E">
              <w:rPr>
                <w:rStyle w:val="8"/>
                <w:sz w:val="24"/>
                <w:szCs w:val="24"/>
              </w:rPr>
              <w:t xml:space="preserve"> Из симфонического цикла «Ноктюрны».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56F7E">
              <w:rPr>
                <w:rStyle w:val="8"/>
                <w:sz w:val="24"/>
                <w:szCs w:val="24"/>
              </w:rPr>
              <w:t>К. Дебюсси.</w:t>
            </w:r>
          </w:p>
          <w:p w:rsidR="00356F7E" w:rsidRPr="00356F7E" w:rsidRDefault="00356F7E" w:rsidP="00356F7E">
            <w:pPr>
              <w:pStyle w:val="190"/>
              <w:shd w:val="clear" w:color="auto" w:fill="auto"/>
              <w:spacing w:before="0" w:after="0" w:line="240" w:lineRule="auto"/>
              <w:ind w:left="40" w:firstLine="280"/>
              <w:jc w:val="both"/>
              <w:rPr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>Концерт для скрипки с оркестром.</w:t>
            </w:r>
            <w:r w:rsidRPr="00356F7E">
              <w:rPr>
                <w:rStyle w:val="1920"/>
                <w:sz w:val="24"/>
                <w:szCs w:val="24"/>
              </w:rPr>
              <w:t xml:space="preserve"> </w:t>
            </w:r>
            <w:r w:rsidRPr="00356F7E">
              <w:rPr>
                <w:rStyle w:val="1920"/>
                <w:b w:val="0"/>
                <w:i w:val="0"/>
                <w:sz w:val="24"/>
                <w:szCs w:val="24"/>
              </w:rPr>
              <w:t>А. Хачатурян.</w:t>
            </w:r>
          </w:p>
          <w:p w:rsidR="00356F7E" w:rsidRPr="00356F7E" w:rsidRDefault="00356F7E" w:rsidP="00356F7E">
            <w:pPr>
              <w:pStyle w:val="190"/>
              <w:shd w:val="clear" w:color="auto" w:fill="auto"/>
              <w:spacing w:before="0" w:after="0" w:line="240" w:lineRule="auto"/>
              <w:ind w:left="40" w:firstLine="280"/>
              <w:jc w:val="both"/>
              <w:rPr>
                <w:rStyle w:val="1920"/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>«Рапсодия в стиле блюз».</w:t>
            </w:r>
            <w:r w:rsidRPr="00356F7E">
              <w:rPr>
                <w:rStyle w:val="1920"/>
                <w:sz w:val="24"/>
                <w:szCs w:val="24"/>
              </w:rPr>
              <w:t xml:space="preserve"> </w:t>
            </w:r>
            <w:r w:rsidRPr="00356F7E">
              <w:rPr>
                <w:rStyle w:val="1920"/>
                <w:b w:val="0"/>
                <w:i w:val="0"/>
                <w:sz w:val="24"/>
                <w:szCs w:val="24"/>
              </w:rPr>
              <w:t>Дж. Гершвин.</w:t>
            </w:r>
          </w:p>
          <w:p w:rsidR="00356F7E" w:rsidRPr="00356F7E" w:rsidRDefault="00356F7E" w:rsidP="00356F7E">
            <w:pPr>
              <w:pStyle w:val="190"/>
              <w:shd w:val="clear" w:color="auto" w:fill="auto"/>
              <w:spacing w:before="0" w:after="0" w:line="240" w:lineRule="auto"/>
              <w:ind w:left="40" w:firstLine="280"/>
              <w:jc w:val="both"/>
              <w:rPr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 xml:space="preserve">Образцы музыкального фольклора разных регионов мира </w:t>
            </w:r>
            <w:r w:rsidRPr="00356F7E">
              <w:rPr>
                <w:rStyle w:val="8"/>
                <w:b w:val="0"/>
                <w:i w:val="0"/>
                <w:sz w:val="24"/>
                <w:szCs w:val="24"/>
              </w:rPr>
              <w:t>(аутентичный, кантри, фолк-джаз, рок-джаз и др.).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40" w:right="20" w:firstLine="280"/>
              <w:rPr>
                <w:sz w:val="24"/>
                <w:szCs w:val="24"/>
              </w:rPr>
            </w:pPr>
            <w:r w:rsidRPr="00356F7E">
              <w:rPr>
                <w:rStyle w:val="86"/>
                <w:sz w:val="24"/>
                <w:szCs w:val="24"/>
              </w:rPr>
              <w:t>Россия, Россия'.</w:t>
            </w:r>
            <w:r w:rsidRPr="00356F7E">
              <w:rPr>
                <w:rStyle w:val="8"/>
                <w:sz w:val="24"/>
                <w:szCs w:val="24"/>
              </w:rPr>
              <w:t xml:space="preserve"> Ю. Чичков, слова Ю. Разумовского.</w:t>
            </w:r>
            <w:r w:rsidRPr="00356F7E">
              <w:rPr>
                <w:rStyle w:val="86"/>
                <w:sz w:val="24"/>
                <w:szCs w:val="24"/>
              </w:rPr>
              <w:t xml:space="preserve"> Жу</w:t>
            </w:r>
            <w:r w:rsidRPr="00356F7E">
              <w:rPr>
                <w:rStyle w:val="86"/>
                <w:sz w:val="24"/>
                <w:szCs w:val="24"/>
              </w:rPr>
              <w:softHyphen/>
              <w:t xml:space="preserve">равли. </w:t>
            </w:r>
            <w:r w:rsidRPr="00356F7E">
              <w:rPr>
                <w:rStyle w:val="86"/>
                <w:b w:val="0"/>
                <w:i w:val="0"/>
                <w:sz w:val="24"/>
                <w:szCs w:val="24"/>
              </w:rPr>
              <w:t>Я.</w:t>
            </w:r>
            <w:r w:rsidRPr="00356F7E">
              <w:rPr>
                <w:rStyle w:val="8"/>
                <w:sz w:val="24"/>
                <w:szCs w:val="24"/>
              </w:rPr>
              <w:t xml:space="preserve"> Френкель, слова Р. Гамзатова.</w:t>
            </w:r>
            <w:r w:rsidRPr="00356F7E">
              <w:rPr>
                <w:rStyle w:val="86"/>
                <w:sz w:val="24"/>
                <w:szCs w:val="24"/>
              </w:rPr>
              <w:t xml:space="preserve"> Сыновья уходят в бой.</w:t>
            </w:r>
            <w:r w:rsidRPr="00356F7E">
              <w:rPr>
                <w:rStyle w:val="8"/>
                <w:sz w:val="24"/>
                <w:szCs w:val="24"/>
              </w:rPr>
              <w:t xml:space="preserve"> Слова и музыка В. Высоцкого.</w:t>
            </w:r>
            <w:r w:rsidRPr="00356F7E">
              <w:rPr>
                <w:rStyle w:val="86"/>
                <w:sz w:val="24"/>
                <w:szCs w:val="24"/>
              </w:rPr>
              <w:t xml:space="preserve"> День Победы.</w:t>
            </w:r>
            <w:r w:rsidRPr="00356F7E">
              <w:rPr>
                <w:rStyle w:val="8"/>
                <w:sz w:val="24"/>
                <w:szCs w:val="24"/>
              </w:rPr>
              <w:t xml:space="preserve"> Д. Тухманов, слова В. Харитонова.</w:t>
            </w:r>
            <w:r w:rsidRPr="00356F7E">
              <w:rPr>
                <w:rStyle w:val="86"/>
                <w:sz w:val="24"/>
                <w:szCs w:val="24"/>
              </w:rPr>
              <w:t xml:space="preserve"> Вот солдаты идут.</w:t>
            </w:r>
            <w:r w:rsidRPr="00356F7E">
              <w:rPr>
                <w:rStyle w:val="8"/>
                <w:sz w:val="24"/>
                <w:szCs w:val="24"/>
              </w:rPr>
              <w:t xml:space="preserve"> К. Молчанов, слова М. Львовского.</w:t>
            </w:r>
            <w:r w:rsidRPr="00356F7E">
              <w:rPr>
                <w:rStyle w:val="86"/>
                <w:sz w:val="24"/>
                <w:szCs w:val="24"/>
              </w:rPr>
              <w:t xml:space="preserve"> До свидания, мальчики.</w:t>
            </w:r>
            <w:r w:rsidRPr="00356F7E">
              <w:rPr>
                <w:rStyle w:val="8"/>
                <w:sz w:val="24"/>
                <w:szCs w:val="24"/>
              </w:rPr>
              <w:t xml:space="preserve"> Слова и музыка Б. Окуджавы.</w:t>
            </w:r>
            <w:r w:rsidRPr="00356F7E">
              <w:rPr>
                <w:rStyle w:val="86"/>
                <w:sz w:val="24"/>
                <w:szCs w:val="24"/>
              </w:rPr>
              <w:t xml:space="preserve"> Баллада о солдате.</w:t>
            </w:r>
            <w:r w:rsidRPr="00356F7E">
              <w:rPr>
                <w:rStyle w:val="8"/>
                <w:sz w:val="24"/>
                <w:szCs w:val="24"/>
              </w:rPr>
              <w:t xml:space="preserve"> В. Соловьев-Седой, слова М. Матусовского.</w:t>
            </w:r>
            <w:r w:rsidRPr="00356F7E">
              <w:rPr>
                <w:rStyle w:val="86"/>
                <w:sz w:val="24"/>
                <w:szCs w:val="24"/>
              </w:rPr>
              <w:t xml:space="preserve"> Фантастика-романтика.</w:t>
            </w:r>
            <w:r w:rsidRPr="00356F7E">
              <w:rPr>
                <w:rStyle w:val="8"/>
                <w:sz w:val="24"/>
                <w:szCs w:val="24"/>
              </w:rPr>
              <w:t xml:space="preserve"> Слова и музыка Ю. Кима.</w:t>
            </w:r>
            <w:r w:rsidRPr="00356F7E">
              <w:rPr>
                <w:rStyle w:val="86"/>
                <w:sz w:val="24"/>
                <w:szCs w:val="24"/>
              </w:rPr>
              <w:t xml:space="preserve"> За туманом; Маленький гном.</w:t>
            </w:r>
            <w:r w:rsidRPr="00356F7E">
              <w:rPr>
                <w:rStyle w:val="8"/>
                <w:sz w:val="24"/>
                <w:szCs w:val="24"/>
              </w:rPr>
              <w:t xml:space="preserve"> Слова и музыка А. Кукина.</w:t>
            </w:r>
            <w:r w:rsidRPr="00356F7E">
              <w:rPr>
                <w:rStyle w:val="86"/>
                <w:sz w:val="24"/>
                <w:szCs w:val="24"/>
              </w:rPr>
              <w:t xml:space="preserve"> Следы.</w:t>
            </w:r>
            <w:r w:rsidRPr="00356F7E">
              <w:rPr>
                <w:rStyle w:val="8"/>
                <w:sz w:val="24"/>
                <w:szCs w:val="24"/>
              </w:rPr>
              <w:t xml:space="preserve"> Слова и музыка В. Егорова.</w:t>
            </w:r>
            <w:r w:rsidRPr="00356F7E">
              <w:rPr>
                <w:rStyle w:val="86"/>
                <w:sz w:val="24"/>
                <w:szCs w:val="24"/>
              </w:rPr>
              <w:t xml:space="preserve"> Весеннее тан</w:t>
            </w:r>
            <w:r w:rsidRPr="00356F7E">
              <w:rPr>
                <w:rStyle w:val="86"/>
                <w:sz w:val="24"/>
                <w:szCs w:val="24"/>
              </w:rPr>
              <w:softHyphen/>
              <w:t>го.</w:t>
            </w:r>
            <w:r w:rsidRPr="00356F7E">
              <w:rPr>
                <w:rStyle w:val="8"/>
                <w:sz w:val="24"/>
                <w:szCs w:val="24"/>
              </w:rPr>
              <w:t xml:space="preserve"> Слова и музыка В. Миляева.</w:t>
            </w:r>
            <w:r w:rsidRPr="00356F7E">
              <w:rPr>
                <w:rStyle w:val="86"/>
                <w:sz w:val="24"/>
                <w:szCs w:val="24"/>
              </w:rPr>
              <w:t xml:space="preserve"> Я бы сказал тебе.</w:t>
            </w:r>
            <w:r w:rsidRPr="00356F7E">
              <w:rPr>
                <w:rStyle w:val="8"/>
                <w:sz w:val="24"/>
                <w:szCs w:val="24"/>
              </w:rPr>
              <w:t xml:space="preserve"> Слова и музыка В. Вихарева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lastRenderedPageBreak/>
              <w:t>Сравнивать</w:t>
            </w:r>
            <w:r w:rsidRPr="00356F7E">
              <w:rPr>
                <w:rStyle w:val="8"/>
                <w:sz w:val="24"/>
                <w:szCs w:val="24"/>
              </w:rPr>
              <w:t xml:space="preserve"> музыкальные произведе</w:t>
            </w:r>
            <w:r w:rsidRPr="00356F7E">
              <w:rPr>
                <w:rStyle w:val="8"/>
                <w:sz w:val="24"/>
                <w:szCs w:val="24"/>
              </w:rPr>
              <w:softHyphen/>
              <w:t>ния разных жанров и стилей, выявлять интонационные связи.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Проявлять</w:t>
            </w:r>
            <w:r w:rsidRPr="00356F7E">
              <w:rPr>
                <w:rStyle w:val="8"/>
                <w:sz w:val="24"/>
                <w:szCs w:val="24"/>
              </w:rPr>
              <w:t xml:space="preserve"> инициативу в различных сферах музыкальной деятельности, в му</w:t>
            </w:r>
            <w:r w:rsidRPr="00356F7E">
              <w:rPr>
                <w:rStyle w:val="8"/>
                <w:sz w:val="24"/>
                <w:szCs w:val="24"/>
              </w:rPr>
              <w:softHyphen/>
              <w:t>зыкально-эстетической жизни класса, школы (музыкальные вечера, музыкаль</w:t>
            </w:r>
            <w:r w:rsidRPr="00356F7E">
              <w:rPr>
                <w:rStyle w:val="8"/>
                <w:sz w:val="24"/>
                <w:szCs w:val="24"/>
              </w:rPr>
              <w:softHyphen/>
              <w:t>ные гостиные, концерты для младших школьников и др.).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Совершенствовать</w:t>
            </w:r>
            <w:r w:rsidRPr="00356F7E">
              <w:rPr>
                <w:rStyle w:val="8"/>
                <w:sz w:val="24"/>
                <w:szCs w:val="24"/>
              </w:rPr>
              <w:t xml:space="preserve"> умения и навыки самообразования при организации куль</w:t>
            </w:r>
            <w:r w:rsidRPr="00356F7E">
              <w:rPr>
                <w:rStyle w:val="8"/>
                <w:sz w:val="24"/>
                <w:szCs w:val="24"/>
              </w:rPr>
              <w:softHyphen/>
              <w:t>турного досуга, при составлении домаш</w:t>
            </w:r>
            <w:r w:rsidRPr="00356F7E">
              <w:rPr>
                <w:rStyle w:val="8"/>
                <w:sz w:val="24"/>
                <w:szCs w:val="24"/>
              </w:rPr>
              <w:softHyphen/>
              <w:t>ней фонотеки, видеотеки и пр.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Называть</w:t>
            </w:r>
            <w:r w:rsidRPr="00356F7E">
              <w:rPr>
                <w:rStyle w:val="8"/>
                <w:sz w:val="24"/>
                <w:szCs w:val="24"/>
              </w:rPr>
              <w:t xml:space="preserve"> крупнейшие музыкаль</w:t>
            </w:r>
            <w:r w:rsidRPr="00356F7E">
              <w:rPr>
                <w:rStyle w:val="8"/>
                <w:sz w:val="24"/>
                <w:szCs w:val="24"/>
              </w:rPr>
              <w:softHyphen/>
              <w:t>ные центры мирового значения (театры оперы и балета, концертные залы, му</w:t>
            </w:r>
            <w:r w:rsidRPr="00356F7E">
              <w:rPr>
                <w:rStyle w:val="8"/>
                <w:sz w:val="24"/>
                <w:szCs w:val="24"/>
              </w:rPr>
              <w:softHyphen/>
              <w:t>зеи).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97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Анализировать</w:t>
            </w:r>
            <w:r w:rsidRPr="00356F7E">
              <w:rPr>
                <w:rStyle w:val="8"/>
                <w:sz w:val="24"/>
                <w:szCs w:val="24"/>
              </w:rPr>
              <w:t xml:space="preserve"> приемы взаимодей</w:t>
            </w:r>
            <w:r w:rsidRPr="00356F7E">
              <w:rPr>
                <w:rStyle w:val="8"/>
                <w:sz w:val="24"/>
                <w:szCs w:val="24"/>
              </w:rPr>
              <w:softHyphen/>
              <w:t>ствия и развития одного или нескольких</w:t>
            </w:r>
            <w:r w:rsidRPr="00356F7E">
              <w:rPr>
                <w:rStyle w:val="8"/>
                <w:b/>
                <w:sz w:val="24"/>
                <w:szCs w:val="24"/>
              </w:rPr>
              <w:t xml:space="preserve"> </w:t>
            </w:r>
            <w:r w:rsidRPr="00356F7E">
              <w:rPr>
                <w:rStyle w:val="8"/>
                <w:sz w:val="24"/>
                <w:szCs w:val="24"/>
              </w:rPr>
              <w:t>образов в произведениях разных форм и жанров.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Анализировать</w:t>
            </w:r>
            <w:r w:rsidRPr="00356F7E">
              <w:rPr>
                <w:rStyle w:val="8"/>
                <w:sz w:val="24"/>
                <w:szCs w:val="24"/>
              </w:rPr>
              <w:t xml:space="preserve"> и</w:t>
            </w:r>
            <w:r w:rsidRPr="00356F7E">
              <w:rPr>
                <w:rStyle w:val="82"/>
                <w:sz w:val="24"/>
                <w:szCs w:val="24"/>
              </w:rPr>
              <w:t xml:space="preserve"> обобщать</w:t>
            </w:r>
            <w:r w:rsidRPr="00356F7E">
              <w:rPr>
                <w:rStyle w:val="8"/>
                <w:sz w:val="24"/>
                <w:szCs w:val="24"/>
              </w:rPr>
              <w:t xml:space="preserve"> жанро- во-стилистические особенности музы</w:t>
            </w:r>
            <w:r w:rsidRPr="00356F7E">
              <w:rPr>
                <w:rStyle w:val="8"/>
                <w:sz w:val="24"/>
                <w:szCs w:val="24"/>
              </w:rPr>
              <w:softHyphen/>
              <w:t>кальных произведений.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Размышлять</w:t>
            </w:r>
            <w:r w:rsidRPr="00356F7E">
              <w:rPr>
                <w:rStyle w:val="8"/>
                <w:sz w:val="24"/>
                <w:szCs w:val="24"/>
              </w:rPr>
              <w:t xml:space="preserve"> о модификации жанров в современной музыке.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Общаться</w:t>
            </w:r>
            <w:r w:rsidRPr="00356F7E">
              <w:rPr>
                <w:rStyle w:val="8"/>
                <w:sz w:val="24"/>
                <w:szCs w:val="24"/>
              </w:rPr>
              <w:t xml:space="preserve"> и</w:t>
            </w:r>
            <w:r w:rsidRPr="00356F7E">
              <w:rPr>
                <w:rStyle w:val="82"/>
                <w:sz w:val="24"/>
                <w:szCs w:val="24"/>
              </w:rPr>
              <w:t xml:space="preserve"> взаимодействовать</w:t>
            </w:r>
            <w:r w:rsidRPr="00356F7E">
              <w:rPr>
                <w:rStyle w:val="8"/>
                <w:sz w:val="24"/>
                <w:szCs w:val="24"/>
              </w:rPr>
              <w:t xml:space="preserve"> в процессе ансамблевого, коллективного (хорового и инструментального) вопло</w:t>
            </w:r>
            <w:r w:rsidRPr="00356F7E">
              <w:rPr>
                <w:rStyle w:val="8"/>
                <w:sz w:val="24"/>
                <w:szCs w:val="24"/>
              </w:rPr>
              <w:softHyphen/>
              <w:t>щения различных художественных обра</w:t>
            </w:r>
            <w:r w:rsidRPr="00356F7E">
              <w:rPr>
                <w:rStyle w:val="8"/>
                <w:sz w:val="24"/>
                <w:szCs w:val="24"/>
              </w:rPr>
              <w:softHyphen/>
              <w:t>зов.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"/>
                <w:sz w:val="24"/>
                <w:szCs w:val="24"/>
              </w:rPr>
              <w:t>Самостоятельно</w:t>
            </w:r>
            <w:r w:rsidRPr="00356F7E">
              <w:rPr>
                <w:rStyle w:val="82"/>
                <w:sz w:val="24"/>
                <w:szCs w:val="24"/>
              </w:rPr>
              <w:t xml:space="preserve"> исследовать</w:t>
            </w:r>
            <w:r w:rsidRPr="00356F7E">
              <w:rPr>
                <w:rStyle w:val="8"/>
                <w:sz w:val="24"/>
                <w:szCs w:val="24"/>
              </w:rPr>
              <w:t xml:space="preserve"> твор</w:t>
            </w:r>
            <w:r w:rsidRPr="00356F7E">
              <w:rPr>
                <w:rStyle w:val="8"/>
                <w:sz w:val="24"/>
                <w:szCs w:val="24"/>
              </w:rPr>
              <w:softHyphen/>
              <w:t xml:space="preserve">ческую </w:t>
            </w:r>
            <w:r w:rsidRPr="00356F7E">
              <w:rPr>
                <w:rStyle w:val="8"/>
                <w:sz w:val="24"/>
                <w:szCs w:val="24"/>
              </w:rPr>
              <w:lastRenderedPageBreak/>
              <w:t>биографию одного из популяр</w:t>
            </w:r>
            <w:r w:rsidRPr="00356F7E">
              <w:rPr>
                <w:rStyle w:val="8"/>
                <w:sz w:val="24"/>
                <w:szCs w:val="24"/>
              </w:rPr>
              <w:softHyphen/>
              <w:t>ных исполнителей, музыкальных коллек</w:t>
            </w:r>
            <w:r w:rsidRPr="00356F7E">
              <w:rPr>
                <w:rStyle w:val="8"/>
                <w:sz w:val="24"/>
                <w:szCs w:val="24"/>
              </w:rPr>
              <w:softHyphen/>
              <w:t>тивов и т.п.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Обмениваться</w:t>
            </w:r>
            <w:r w:rsidRPr="00356F7E">
              <w:rPr>
                <w:rStyle w:val="8"/>
                <w:sz w:val="24"/>
                <w:szCs w:val="24"/>
              </w:rPr>
              <w:t xml:space="preserve"> впечатлениями о те</w:t>
            </w:r>
            <w:r w:rsidRPr="00356F7E">
              <w:rPr>
                <w:rStyle w:val="8"/>
                <w:sz w:val="24"/>
                <w:szCs w:val="24"/>
              </w:rPr>
              <w:softHyphen/>
              <w:t>кущих событиях музыкальной жизни в отечественной культуре и за рубежом.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Импровизировать</w:t>
            </w:r>
            <w:r w:rsidRPr="00356F7E">
              <w:rPr>
                <w:rStyle w:val="8"/>
                <w:sz w:val="24"/>
                <w:szCs w:val="24"/>
              </w:rPr>
              <w:t xml:space="preserve"> в одном из совре</w:t>
            </w:r>
            <w:r w:rsidRPr="00356F7E">
              <w:rPr>
                <w:rStyle w:val="8"/>
                <w:sz w:val="24"/>
                <w:szCs w:val="24"/>
              </w:rPr>
              <w:softHyphen/>
              <w:t xml:space="preserve">менных жанров популярной музыки и </w:t>
            </w:r>
            <w:r w:rsidRPr="00356F7E">
              <w:rPr>
                <w:rStyle w:val="82"/>
                <w:sz w:val="24"/>
                <w:szCs w:val="24"/>
              </w:rPr>
              <w:t>оценивать</w:t>
            </w:r>
            <w:r w:rsidRPr="00356F7E">
              <w:rPr>
                <w:rStyle w:val="8"/>
                <w:sz w:val="24"/>
                <w:szCs w:val="24"/>
              </w:rPr>
              <w:t xml:space="preserve"> собственное исполнение.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Ориентироваться</w:t>
            </w:r>
            <w:r w:rsidRPr="00356F7E">
              <w:rPr>
                <w:rStyle w:val="8"/>
                <w:sz w:val="24"/>
                <w:szCs w:val="24"/>
              </w:rPr>
              <w:t xml:space="preserve"> в джазовой музы</w:t>
            </w:r>
            <w:r w:rsidRPr="00356F7E">
              <w:rPr>
                <w:rStyle w:val="8"/>
                <w:sz w:val="24"/>
                <w:szCs w:val="24"/>
              </w:rPr>
              <w:softHyphen/>
              <w:t>ке,</w:t>
            </w:r>
            <w:r w:rsidRPr="00356F7E">
              <w:rPr>
                <w:rStyle w:val="82"/>
                <w:sz w:val="24"/>
                <w:szCs w:val="24"/>
              </w:rPr>
              <w:t xml:space="preserve"> называть</w:t>
            </w:r>
            <w:r w:rsidRPr="00356F7E">
              <w:rPr>
                <w:rStyle w:val="8"/>
                <w:sz w:val="24"/>
                <w:szCs w:val="24"/>
              </w:rPr>
              <w:t xml:space="preserve"> ее отдельных выдающихся исполнителей и композиторов.</w:t>
            </w:r>
          </w:p>
          <w:p w:rsidR="00356F7E" w:rsidRPr="00356F7E" w:rsidRDefault="00356F7E" w:rsidP="00356F7E">
            <w:pPr>
              <w:shd w:val="clear" w:color="auto" w:fill="FFFFFF"/>
              <w:ind w:firstLine="317"/>
              <w:rPr>
                <w:sz w:val="24"/>
                <w:szCs w:val="24"/>
              </w:rPr>
            </w:pPr>
            <w:r w:rsidRPr="00356F7E">
              <w:rPr>
                <w:sz w:val="24"/>
                <w:szCs w:val="24"/>
              </w:rPr>
              <w:t xml:space="preserve">Самостоятельно </w:t>
            </w:r>
            <w:r w:rsidRPr="00356F7E">
              <w:rPr>
                <w:b/>
                <w:sz w:val="24"/>
                <w:szCs w:val="24"/>
              </w:rPr>
              <w:t>исслед</w:t>
            </w:r>
            <w:r w:rsidRPr="00356F7E">
              <w:rPr>
                <w:b/>
                <w:sz w:val="24"/>
                <w:szCs w:val="24"/>
              </w:rPr>
              <w:t>о</w:t>
            </w:r>
            <w:r w:rsidRPr="00356F7E">
              <w:rPr>
                <w:b/>
                <w:sz w:val="24"/>
                <w:szCs w:val="24"/>
              </w:rPr>
              <w:t>вать</w:t>
            </w:r>
            <w:r w:rsidRPr="00356F7E">
              <w:rPr>
                <w:sz w:val="24"/>
                <w:szCs w:val="24"/>
              </w:rPr>
              <w:t xml:space="preserve"> жанровое разнообразие популя</w:t>
            </w:r>
            <w:r w:rsidRPr="00356F7E">
              <w:rPr>
                <w:sz w:val="24"/>
                <w:szCs w:val="24"/>
              </w:rPr>
              <w:t>р</w:t>
            </w:r>
            <w:r w:rsidRPr="00356F7E">
              <w:rPr>
                <w:sz w:val="24"/>
                <w:szCs w:val="24"/>
              </w:rPr>
              <w:t>ной музыки.</w:t>
            </w:r>
          </w:p>
          <w:p w:rsidR="00356F7E" w:rsidRPr="00356F7E" w:rsidRDefault="00356F7E" w:rsidP="00356F7E">
            <w:pPr>
              <w:shd w:val="clear" w:color="auto" w:fill="FFFFFF"/>
              <w:ind w:firstLine="317"/>
              <w:rPr>
                <w:sz w:val="24"/>
                <w:szCs w:val="24"/>
              </w:rPr>
            </w:pPr>
            <w:r w:rsidRPr="00356F7E">
              <w:rPr>
                <w:b/>
                <w:sz w:val="24"/>
                <w:szCs w:val="24"/>
              </w:rPr>
              <w:t>Определять</w:t>
            </w:r>
            <w:r w:rsidRPr="00356F7E">
              <w:rPr>
                <w:sz w:val="24"/>
                <w:szCs w:val="24"/>
              </w:rPr>
              <w:t xml:space="preserve"> специфику современной популярной отечес</w:t>
            </w:r>
            <w:r w:rsidRPr="00356F7E">
              <w:rPr>
                <w:sz w:val="24"/>
                <w:szCs w:val="24"/>
              </w:rPr>
              <w:t>т</w:t>
            </w:r>
            <w:r w:rsidRPr="00356F7E">
              <w:rPr>
                <w:sz w:val="24"/>
                <w:szCs w:val="24"/>
              </w:rPr>
              <w:t xml:space="preserve">венной и зарубежной музыки, </w:t>
            </w:r>
            <w:r w:rsidRPr="00356F7E">
              <w:rPr>
                <w:b/>
                <w:sz w:val="24"/>
                <w:szCs w:val="24"/>
              </w:rPr>
              <w:t>высказывать</w:t>
            </w:r>
            <w:r w:rsidRPr="00356F7E">
              <w:rPr>
                <w:sz w:val="24"/>
                <w:szCs w:val="24"/>
              </w:rPr>
              <w:t xml:space="preserve"> со</w:t>
            </w:r>
            <w:r w:rsidRPr="00356F7E">
              <w:rPr>
                <w:sz w:val="24"/>
                <w:szCs w:val="24"/>
              </w:rPr>
              <w:t>б</w:t>
            </w:r>
            <w:r w:rsidRPr="00356F7E">
              <w:rPr>
                <w:sz w:val="24"/>
                <w:szCs w:val="24"/>
              </w:rPr>
              <w:t>ственное мнение о ее худ</w:t>
            </w:r>
            <w:r w:rsidRPr="00356F7E">
              <w:rPr>
                <w:sz w:val="24"/>
                <w:szCs w:val="24"/>
              </w:rPr>
              <w:t>о</w:t>
            </w:r>
            <w:r w:rsidRPr="00356F7E">
              <w:rPr>
                <w:sz w:val="24"/>
                <w:szCs w:val="24"/>
              </w:rPr>
              <w:t>жественной ценн</w:t>
            </w:r>
            <w:r w:rsidRPr="00356F7E">
              <w:rPr>
                <w:sz w:val="24"/>
                <w:szCs w:val="24"/>
              </w:rPr>
              <w:t>о</w:t>
            </w:r>
            <w:r w:rsidRPr="00356F7E">
              <w:rPr>
                <w:sz w:val="24"/>
                <w:szCs w:val="24"/>
              </w:rPr>
              <w:t>сти.</w:t>
            </w:r>
          </w:p>
          <w:p w:rsidR="00356F7E" w:rsidRPr="00356F7E" w:rsidRDefault="00356F7E" w:rsidP="00356F7E">
            <w:pPr>
              <w:pStyle w:val="121"/>
              <w:shd w:val="clear" w:color="auto" w:fill="auto"/>
              <w:spacing w:line="240" w:lineRule="auto"/>
              <w:ind w:left="20" w:right="20" w:firstLine="280"/>
              <w:jc w:val="both"/>
              <w:rPr>
                <w:b w:val="0"/>
                <w:sz w:val="24"/>
                <w:szCs w:val="24"/>
              </w:rPr>
            </w:pPr>
            <w:r w:rsidRPr="00356F7E">
              <w:rPr>
                <w:rStyle w:val="1211pt2"/>
                <w:sz w:val="24"/>
                <w:szCs w:val="24"/>
              </w:rPr>
              <w:t>Осуществлять</w:t>
            </w:r>
            <w:r w:rsidRPr="00356F7E">
              <w:rPr>
                <w:sz w:val="24"/>
                <w:szCs w:val="24"/>
              </w:rPr>
              <w:t xml:space="preserve"> </w:t>
            </w:r>
            <w:r w:rsidRPr="00356F7E">
              <w:rPr>
                <w:b w:val="0"/>
                <w:sz w:val="24"/>
                <w:szCs w:val="24"/>
              </w:rPr>
              <w:t>проектную деятель</w:t>
            </w:r>
            <w:r w:rsidRPr="00356F7E">
              <w:rPr>
                <w:b w:val="0"/>
                <w:sz w:val="24"/>
                <w:szCs w:val="24"/>
              </w:rPr>
              <w:softHyphen/>
            </w:r>
            <w:r w:rsidRPr="00356F7E">
              <w:rPr>
                <w:rStyle w:val="127"/>
                <w:sz w:val="24"/>
                <w:szCs w:val="24"/>
              </w:rPr>
              <w:t>ность.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Участвовать</w:t>
            </w:r>
            <w:r w:rsidRPr="00356F7E">
              <w:rPr>
                <w:rStyle w:val="8"/>
                <w:sz w:val="24"/>
                <w:szCs w:val="24"/>
              </w:rPr>
              <w:t xml:space="preserve"> в музыкальной жизни школы, города, страны и др.</w:t>
            </w:r>
          </w:p>
          <w:p w:rsidR="00356F7E" w:rsidRPr="00356F7E" w:rsidRDefault="00356F7E" w:rsidP="00356F7E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sz w:val="24"/>
                <w:szCs w:val="24"/>
              </w:rPr>
            </w:pPr>
            <w:r w:rsidRPr="00356F7E">
              <w:rPr>
                <w:rStyle w:val="82"/>
                <w:sz w:val="24"/>
                <w:szCs w:val="24"/>
              </w:rPr>
              <w:t>Использовать</w:t>
            </w:r>
            <w:r w:rsidRPr="00356F7E">
              <w:rPr>
                <w:rStyle w:val="8"/>
                <w:sz w:val="24"/>
                <w:szCs w:val="24"/>
              </w:rPr>
              <w:t xml:space="preserve"> различные формы му</w:t>
            </w:r>
            <w:r w:rsidRPr="00356F7E">
              <w:rPr>
                <w:rStyle w:val="8"/>
                <w:sz w:val="24"/>
                <w:szCs w:val="24"/>
              </w:rPr>
              <w:softHyphen/>
              <w:t>зицирования и творческих заданий для освоения содержания музыкальных про</w:t>
            </w:r>
            <w:r w:rsidRPr="00356F7E">
              <w:rPr>
                <w:rStyle w:val="8"/>
                <w:sz w:val="24"/>
                <w:szCs w:val="24"/>
              </w:rPr>
              <w:softHyphen/>
              <w:t>изведений.</w:t>
            </w:r>
          </w:p>
          <w:p w:rsidR="00356F7E" w:rsidRPr="00356F7E" w:rsidRDefault="00356F7E" w:rsidP="00356F7E">
            <w:pPr>
              <w:pStyle w:val="85"/>
              <w:keepNext/>
              <w:keepLines/>
              <w:shd w:val="clear" w:color="auto" w:fill="auto"/>
              <w:spacing w:before="0" w:after="0" w:line="240" w:lineRule="auto"/>
              <w:ind w:firstLine="317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56F7E">
              <w:rPr>
                <w:rStyle w:val="82"/>
                <w:rFonts w:ascii="Times New Roman" w:hAnsi="Times New Roman"/>
                <w:b/>
                <w:sz w:val="24"/>
                <w:szCs w:val="24"/>
              </w:rPr>
              <w:t>Защищать</w:t>
            </w:r>
            <w:r w:rsidRPr="00356F7E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t xml:space="preserve"> творческие исследова</w:t>
            </w:r>
            <w:r w:rsidRPr="00356F7E">
              <w:rPr>
                <w:rStyle w:val="8"/>
                <w:rFonts w:ascii="Times New Roman" w:hAnsi="Times New Roman"/>
                <w:b w:val="0"/>
                <w:sz w:val="24"/>
                <w:szCs w:val="24"/>
              </w:rPr>
              <w:softHyphen/>
              <w:t>тельские проекты (вне сетки часов)</w:t>
            </w:r>
          </w:p>
        </w:tc>
      </w:tr>
    </w:tbl>
    <w:p w:rsidR="008F1BFB" w:rsidRPr="00356F7E" w:rsidRDefault="008F1BFB" w:rsidP="00356F7E">
      <w:pPr>
        <w:rPr>
          <w:b/>
          <w:sz w:val="24"/>
          <w:szCs w:val="24"/>
        </w:rPr>
      </w:pPr>
    </w:p>
    <w:p w:rsidR="003A6CD5" w:rsidRDefault="003A6CD5" w:rsidP="004D3C22">
      <w:pPr>
        <w:shd w:val="clear" w:color="auto" w:fill="FFFFFF"/>
        <w:ind w:right="91"/>
        <w:jc w:val="center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Описание учебно-методического и м</w:t>
      </w:r>
      <w:r w:rsidR="004D3C22" w:rsidRPr="00660841">
        <w:rPr>
          <w:b/>
          <w:color w:val="000000"/>
          <w:spacing w:val="-2"/>
          <w:sz w:val="24"/>
          <w:szCs w:val="24"/>
        </w:rPr>
        <w:t>атериально-техническо</w:t>
      </w:r>
      <w:r>
        <w:rPr>
          <w:b/>
          <w:color w:val="000000"/>
          <w:spacing w:val="-2"/>
          <w:sz w:val="24"/>
          <w:szCs w:val="24"/>
        </w:rPr>
        <w:t xml:space="preserve">го </w:t>
      </w:r>
    </w:p>
    <w:p w:rsidR="004D3C22" w:rsidRDefault="003A6CD5" w:rsidP="004D3C22">
      <w:pPr>
        <w:shd w:val="clear" w:color="auto" w:fill="FFFFFF"/>
        <w:ind w:right="91"/>
        <w:jc w:val="center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обеспечения образов</w:t>
      </w:r>
      <w:r>
        <w:rPr>
          <w:b/>
          <w:color w:val="000000"/>
          <w:spacing w:val="-2"/>
          <w:sz w:val="24"/>
          <w:szCs w:val="24"/>
        </w:rPr>
        <w:t>а</w:t>
      </w:r>
      <w:r>
        <w:rPr>
          <w:b/>
          <w:color w:val="000000"/>
          <w:spacing w:val="-2"/>
          <w:sz w:val="24"/>
          <w:szCs w:val="24"/>
        </w:rPr>
        <w:t>тельной деятельности</w:t>
      </w:r>
    </w:p>
    <w:p w:rsidR="004D3C22" w:rsidRDefault="004D3C22" w:rsidP="004D3C22">
      <w:pPr>
        <w:shd w:val="clear" w:color="auto" w:fill="FFFFFF"/>
        <w:ind w:right="91"/>
        <w:jc w:val="center"/>
        <w:rPr>
          <w:b/>
          <w:color w:val="000000"/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513"/>
        <w:gridCol w:w="1748"/>
      </w:tblGrid>
      <w:tr w:rsidR="004D3C22" w:rsidRPr="0003355D" w:rsidTr="00680544">
        <w:tc>
          <w:tcPr>
            <w:tcW w:w="675" w:type="dxa"/>
          </w:tcPr>
          <w:p w:rsidR="004D3C22" w:rsidRPr="00A42100" w:rsidRDefault="004D3C22" w:rsidP="00680544">
            <w:pPr>
              <w:ind w:right="91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A4210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:rsidR="004D3C22" w:rsidRPr="0003355D" w:rsidRDefault="004D3C22" w:rsidP="00680544">
            <w:pPr>
              <w:suppressAutoHyphens/>
              <w:jc w:val="center"/>
              <w:rPr>
                <w:rFonts w:ascii="Times New Roman CYR" w:hAnsi="Times New Roman CYR" w:cs="Times New Roman CYR"/>
                <w:b/>
                <w:bCs/>
                <w:sz w:val="24"/>
              </w:rPr>
            </w:pPr>
            <w:r w:rsidRPr="0003355D">
              <w:rPr>
                <w:rFonts w:ascii="Times New Roman CYR" w:hAnsi="Times New Roman CYR" w:cs="Times New Roman CYR"/>
                <w:b/>
                <w:bCs/>
                <w:sz w:val="24"/>
              </w:rPr>
              <w:t>Наименование объектов и средств</w:t>
            </w:r>
          </w:p>
          <w:p w:rsidR="004D3C22" w:rsidRPr="0003355D" w:rsidRDefault="004D3C22" w:rsidP="00680544">
            <w:pPr>
              <w:ind w:right="91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03355D">
              <w:rPr>
                <w:rFonts w:ascii="Times New Roman CYR" w:hAnsi="Times New Roman CYR" w:cs="Times New Roman CYR"/>
                <w:b/>
                <w:bCs/>
                <w:sz w:val="24"/>
              </w:rPr>
              <w:t>материально-технического обеспечения</w:t>
            </w:r>
          </w:p>
        </w:tc>
        <w:tc>
          <w:tcPr>
            <w:tcW w:w="1748" w:type="dxa"/>
          </w:tcPr>
          <w:p w:rsidR="004D3C22" w:rsidRPr="0003355D" w:rsidRDefault="004D3C22" w:rsidP="00680544">
            <w:pPr>
              <w:ind w:right="91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b/>
                <w:color w:val="000000"/>
                <w:spacing w:val="-2"/>
                <w:sz w:val="24"/>
                <w:szCs w:val="24"/>
              </w:rPr>
              <w:t>Количество</w:t>
            </w:r>
          </w:p>
        </w:tc>
      </w:tr>
      <w:tr w:rsidR="004D3C22" w:rsidRPr="0003355D" w:rsidTr="00680544">
        <w:tc>
          <w:tcPr>
            <w:tcW w:w="675" w:type="dxa"/>
          </w:tcPr>
          <w:p w:rsidR="004D3C22" w:rsidRPr="0003355D" w:rsidRDefault="004D3C22" w:rsidP="00680544">
            <w:pPr>
              <w:ind w:right="91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513" w:type="dxa"/>
          </w:tcPr>
          <w:p w:rsidR="004D3C22" w:rsidRPr="0003355D" w:rsidRDefault="004D3C22" w:rsidP="00680544">
            <w:pPr>
              <w:ind w:right="91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03355D">
              <w:rPr>
                <w:rFonts w:ascii="Times New Roman CYR" w:hAnsi="Times New Roman CYR" w:cs="Times New Roman CYR"/>
                <w:b/>
                <w:bCs/>
                <w:sz w:val="24"/>
              </w:rPr>
              <w:t>Библиотечный фонд (книгопечатная продукция)</w:t>
            </w:r>
          </w:p>
        </w:tc>
        <w:tc>
          <w:tcPr>
            <w:tcW w:w="1748" w:type="dxa"/>
          </w:tcPr>
          <w:p w:rsidR="004D3C22" w:rsidRPr="0003355D" w:rsidRDefault="004D3C22" w:rsidP="00680544">
            <w:pPr>
              <w:ind w:right="91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4D3C22" w:rsidRPr="0003355D" w:rsidTr="00680544">
        <w:tc>
          <w:tcPr>
            <w:tcW w:w="675" w:type="dxa"/>
          </w:tcPr>
          <w:p w:rsidR="004D3C22" w:rsidRPr="0003355D" w:rsidRDefault="004D3C22" w:rsidP="00680544">
            <w:pPr>
              <w:ind w:right="91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513" w:type="dxa"/>
          </w:tcPr>
          <w:p w:rsidR="004D3C22" w:rsidRPr="0003355D" w:rsidRDefault="004D3C22" w:rsidP="00680544">
            <w:pPr>
              <w:ind w:right="91"/>
              <w:jc w:val="center"/>
              <w:rPr>
                <w:rFonts w:ascii="Times New Roman CYR" w:hAnsi="Times New Roman CYR" w:cs="Times New Roman CYR"/>
                <w:b/>
                <w:bCs/>
                <w:sz w:val="24"/>
              </w:rPr>
            </w:pPr>
            <w:r w:rsidRPr="0003355D">
              <w:rPr>
                <w:rFonts w:ascii="Times New Roman CYR" w:hAnsi="Times New Roman CYR" w:cs="Times New Roman CYR"/>
                <w:b/>
                <w:bCs/>
                <w:sz w:val="24"/>
              </w:rPr>
              <w:t>Научно-методическая литература</w:t>
            </w:r>
          </w:p>
        </w:tc>
        <w:tc>
          <w:tcPr>
            <w:tcW w:w="1748" w:type="dxa"/>
          </w:tcPr>
          <w:p w:rsidR="004D3C22" w:rsidRPr="0003355D" w:rsidRDefault="004D3C22" w:rsidP="00680544">
            <w:pPr>
              <w:ind w:right="91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4D3C22" w:rsidRPr="0003355D" w:rsidTr="00680544">
        <w:trPr>
          <w:trHeight w:val="554"/>
        </w:trPr>
        <w:tc>
          <w:tcPr>
            <w:tcW w:w="675" w:type="dxa"/>
          </w:tcPr>
          <w:p w:rsidR="004D3C22" w:rsidRPr="00A42100" w:rsidRDefault="004D3C22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4D3C22" w:rsidRPr="00A42100" w:rsidRDefault="004D3C22" w:rsidP="00680544">
            <w:pPr>
              <w:shd w:val="clear" w:color="auto" w:fill="FFFFFF"/>
              <w:spacing w:line="254" w:lineRule="exact"/>
              <w:rPr>
                <w:color w:val="000000"/>
                <w:spacing w:val="-5"/>
                <w:sz w:val="24"/>
                <w:szCs w:val="24"/>
              </w:rPr>
            </w:pPr>
            <w:r w:rsidRPr="00A42100">
              <w:rPr>
                <w:sz w:val="24"/>
                <w:szCs w:val="24"/>
              </w:rPr>
              <w:t xml:space="preserve">Программа </w:t>
            </w:r>
            <w:r>
              <w:rPr>
                <w:sz w:val="24"/>
                <w:szCs w:val="24"/>
              </w:rPr>
              <w:t>«</w:t>
            </w:r>
            <w:r w:rsidRPr="00F50949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>.</w:t>
            </w:r>
            <w:r w:rsidRPr="00C53A56">
              <w:rPr>
                <w:rStyle w:val="8"/>
                <w:sz w:val="24"/>
                <w:szCs w:val="24"/>
              </w:rPr>
              <w:t xml:space="preserve"> </w:t>
            </w:r>
            <w:r w:rsidRPr="003B223D">
              <w:rPr>
                <w:rStyle w:val="8"/>
                <w:sz w:val="24"/>
                <w:szCs w:val="24"/>
              </w:rPr>
              <w:t>V—VII клас</w:t>
            </w:r>
            <w:r w:rsidRPr="003B223D">
              <w:rPr>
                <w:rStyle w:val="8"/>
                <w:sz w:val="24"/>
                <w:szCs w:val="24"/>
              </w:rPr>
              <w:softHyphen/>
              <w:t>с</w:t>
            </w:r>
            <w:r>
              <w:rPr>
                <w:rStyle w:val="8"/>
                <w:sz w:val="24"/>
                <w:szCs w:val="24"/>
              </w:rPr>
              <w:t>ы»</w:t>
            </w:r>
            <w:r w:rsidRPr="00A42100">
              <w:rPr>
                <w:sz w:val="24"/>
                <w:szCs w:val="24"/>
              </w:rPr>
              <w:t>, Г.П. Сергеева, Е.Д. Критская, М., «Просвещение», 20</w:t>
            </w:r>
            <w:r>
              <w:rPr>
                <w:sz w:val="24"/>
                <w:szCs w:val="24"/>
              </w:rPr>
              <w:t>14</w:t>
            </w:r>
            <w:r w:rsidRPr="00A4210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48" w:type="dxa"/>
          </w:tcPr>
          <w:p w:rsidR="004D3C22" w:rsidRPr="00A42100" w:rsidRDefault="004D3C22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10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4D3C22" w:rsidRPr="0003355D" w:rsidTr="00680544">
        <w:trPr>
          <w:trHeight w:val="277"/>
        </w:trPr>
        <w:tc>
          <w:tcPr>
            <w:tcW w:w="675" w:type="dxa"/>
          </w:tcPr>
          <w:p w:rsidR="004D3C22" w:rsidRPr="00A42100" w:rsidRDefault="004D3C22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4D3C22" w:rsidRPr="00A42100" w:rsidRDefault="00AC6B35" w:rsidP="00AC6B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50B1E">
              <w:rPr>
                <w:color w:val="000000"/>
                <w:sz w:val="24"/>
                <w:szCs w:val="24"/>
              </w:rPr>
              <w:t xml:space="preserve">Примерная программа </w:t>
            </w:r>
            <w:r>
              <w:rPr>
                <w:color w:val="000000"/>
                <w:sz w:val="24"/>
                <w:szCs w:val="24"/>
              </w:rPr>
              <w:t>основного</w:t>
            </w:r>
            <w:r w:rsidRPr="00050B1E">
              <w:rPr>
                <w:color w:val="000000"/>
                <w:sz w:val="24"/>
                <w:szCs w:val="24"/>
              </w:rPr>
              <w:t xml:space="preserve"> общего образ</w:t>
            </w:r>
            <w:r w:rsidRPr="00050B1E">
              <w:rPr>
                <w:color w:val="000000"/>
                <w:sz w:val="24"/>
                <w:szCs w:val="24"/>
              </w:rPr>
              <w:t>о</w:t>
            </w:r>
            <w:r w:rsidRPr="00050B1E">
              <w:rPr>
                <w:color w:val="000000"/>
                <w:sz w:val="24"/>
                <w:szCs w:val="24"/>
              </w:rPr>
              <w:t>ва</w:t>
            </w:r>
            <w:r w:rsidRPr="00050B1E">
              <w:rPr>
                <w:color w:val="000000"/>
                <w:sz w:val="24"/>
                <w:szCs w:val="24"/>
              </w:rPr>
              <w:softHyphen/>
            </w:r>
            <w:r w:rsidRPr="00050B1E">
              <w:rPr>
                <w:color w:val="000000"/>
                <w:spacing w:val="2"/>
                <w:sz w:val="24"/>
                <w:szCs w:val="24"/>
              </w:rPr>
              <w:t>ния по музыке</w:t>
            </w:r>
          </w:p>
        </w:tc>
        <w:tc>
          <w:tcPr>
            <w:tcW w:w="1748" w:type="dxa"/>
          </w:tcPr>
          <w:p w:rsidR="004D3C22" w:rsidRPr="00A42100" w:rsidRDefault="004D3C22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10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4D3C22" w:rsidRPr="0003355D" w:rsidTr="00AC6B35">
        <w:trPr>
          <w:trHeight w:val="219"/>
        </w:trPr>
        <w:tc>
          <w:tcPr>
            <w:tcW w:w="675" w:type="dxa"/>
          </w:tcPr>
          <w:p w:rsidR="004D3C22" w:rsidRPr="00A42100" w:rsidRDefault="004D3C22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4D3C22" w:rsidRPr="00A42100" w:rsidRDefault="00AC6B35" w:rsidP="00680544">
            <w:pPr>
              <w:rPr>
                <w:sz w:val="24"/>
              </w:rPr>
            </w:pPr>
            <w:r w:rsidRPr="00A42100">
              <w:rPr>
                <w:sz w:val="24"/>
                <w:szCs w:val="24"/>
              </w:rPr>
              <w:t>Методические рекомендации</w:t>
            </w:r>
            <w:r>
              <w:rPr>
                <w:sz w:val="24"/>
                <w:szCs w:val="24"/>
              </w:rPr>
              <w:t xml:space="preserve"> </w:t>
            </w:r>
            <w:r w:rsidRPr="00A42100">
              <w:rPr>
                <w:sz w:val="24"/>
                <w:szCs w:val="24"/>
              </w:rPr>
              <w:t>к проведению уроков муз</w:t>
            </w:r>
            <w:r w:rsidRPr="00A42100">
              <w:rPr>
                <w:sz w:val="24"/>
                <w:szCs w:val="24"/>
              </w:rPr>
              <w:t>ы</w:t>
            </w:r>
            <w:r w:rsidRPr="00A42100">
              <w:rPr>
                <w:sz w:val="24"/>
                <w:szCs w:val="24"/>
              </w:rPr>
              <w:t>ки.</w:t>
            </w:r>
          </w:p>
        </w:tc>
        <w:tc>
          <w:tcPr>
            <w:tcW w:w="1748" w:type="dxa"/>
          </w:tcPr>
          <w:p w:rsidR="004D3C22" w:rsidRPr="00A42100" w:rsidRDefault="004D3C22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10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4D3C22" w:rsidRPr="0003355D" w:rsidTr="00680544">
        <w:trPr>
          <w:trHeight w:val="554"/>
        </w:trPr>
        <w:tc>
          <w:tcPr>
            <w:tcW w:w="675" w:type="dxa"/>
          </w:tcPr>
          <w:p w:rsidR="004D3C22" w:rsidRPr="00A42100" w:rsidRDefault="004D3C22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lastRenderedPageBreak/>
              <w:t>4.</w:t>
            </w:r>
          </w:p>
        </w:tc>
        <w:tc>
          <w:tcPr>
            <w:tcW w:w="7513" w:type="dxa"/>
          </w:tcPr>
          <w:p w:rsidR="004D3C22" w:rsidRPr="00A42100" w:rsidRDefault="00AC6B35" w:rsidP="00680544">
            <w:pPr>
              <w:rPr>
                <w:sz w:val="24"/>
              </w:rPr>
            </w:pPr>
            <w:r w:rsidRPr="00A42100">
              <w:rPr>
                <w:sz w:val="24"/>
              </w:rPr>
              <w:t>Т. А. Затямина. Современный урок музыки. Учебно-методическое п</w:t>
            </w:r>
            <w:r w:rsidRPr="00A42100">
              <w:rPr>
                <w:sz w:val="24"/>
              </w:rPr>
              <w:t>о</w:t>
            </w:r>
            <w:r w:rsidRPr="00A42100">
              <w:rPr>
                <w:sz w:val="24"/>
              </w:rPr>
              <w:t>собие. М., Глобус, 2007.</w:t>
            </w:r>
          </w:p>
        </w:tc>
        <w:tc>
          <w:tcPr>
            <w:tcW w:w="1748" w:type="dxa"/>
          </w:tcPr>
          <w:p w:rsidR="004D3C22" w:rsidRPr="00A42100" w:rsidRDefault="004D3C22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10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4D3C22" w:rsidRPr="0003355D" w:rsidTr="00680544">
        <w:tc>
          <w:tcPr>
            <w:tcW w:w="675" w:type="dxa"/>
          </w:tcPr>
          <w:p w:rsidR="004D3C22" w:rsidRPr="00A42100" w:rsidRDefault="004D3C22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4D3C22" w:rsidRPr="00A42100" w:rsidRDefault="004D3C22" w:rsidP="00680544">
            <w:pPr>
              <w:rPr>
                <w:sz w:val="24"/>
              </w:rPr>
            </w:pPr>
            <w:r w:rsidRPr="00A42100">
              <w:rPr>
                <w:sz w:val="24"/>
              </w:rPr>
              <w:t>Ю.А. Ивановский. «Занимательная музыка». Ростов-на-Дону, изд</w:t>
            </w:r>
            <w:r w:rsidRPr="00A42100">
              <w:rPr>
                <w:sz w:val="24"/>
              </w:rPr>
              <w:t>а</w:t>
            </w:r>
            <w:r w:rsidRPr="00A42100">
              <w:rPr>
                <w:sz w:val="24"/>
              </w:rPr>
              <w:t>тельство «Феникс», 2002.</w:t>
            </w:r>
          </w:p>
        </w:tc>
        <w:tc>
          <w:tcPr>
            <w:tcW w:w="1748" w:type="dxa"/>
          </w:tcPr>
          <w:p w:rsidR="004D3C22" w:rsidRPr="00A42100" w:rsidRDefault="004D3C22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10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4D3C22" w:rsidRPr="0003355D" w:rsidTr="00680544">
        <w:tc>
          <w:tcPr>
            <w:tcW w:w="675" w:type="dxa"/>
          </w:tcPr>
          <w:p w:rsidR="004D3C22" w:rsidRPr="00A42100" w:rsidRDefault="004D3C22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4D3C22" w:rsidRPr="00A42100" w:rsidRDefault="00AC6B35" w:rsidP="00AC6B35">
            <w:pPr>
              <w:rPr>
                <w:sz w:val="24"/>
              </w:rPr>
            </w:pPr>
            <w:r w:rsidRPr="00A42100">
              <w:rPr>
                <w:sz w:val="24"/>
              </w:rPr>
              <w:t>З.Н. Бугаева. «Весёлые уроки музыки в школе и дома». М., ООО «И</w:t>
            </w:r>
            <w:r w:rsidRPr="00A42100">
              <w:rPr>
                <w:sz w:val="24"/>
              </w:rPr>
              <w:t>з</w:t>
            </w:r>
            <w:r w:rsidRPr="00A42100">
              <w:rPr>
                <w:sz w:val="24"/>
              </w:rPr>
              <w:t>дательство АСТ»; Донецк: Сталкер, 2002.</w:t>
            </w:r>
          </w:p>
        </w:tc>
        <w:tc>
          <w:tcPr>
            <w:tcW w:w="1748" w:type="dxa"/>
          </w:tcPr>
          <w:p w:rsidR="004D3C22" w:rsidRPr="00A42100" w:rsidRDefault="004D3C22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10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4D3C22" w:rsidRPr="0003355D" w:rsidTr="00680544">
        <w:tc>
          <w:tcPr>
            <w:tcW w:w="675" w:type="dxa"/>
          </w:tcPr>
          <w:p w:rsidR="004D3C22" w:rsidRPr="00A42100" w:rsidRDefault="004D3C22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7.</w:t>
            </w:r>
          </w:p>
        </w:tc>
        <w:tc>
          <w:tcPr>
            <w:tcW w:w="7513" w:type="dxa"/>
          </w:tcPr>
          <w:p w:rsidR="004D3C22" w:rsidRPr="00A42100" w:rsidRDefault="004D3C22" w:rsidP="006805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42100">
              <w:rPr>
                <w:sz w:val="24"/>
              </w:rPr>
              <w:t>Фольклорная азбука. Учебное пособие для начал</w:t>
            </w:r>
            <w:r w:rsidRPr="00A42100">
              <w:rPr>
                <w:sz w:val="24"/>
              </w:rPr>
              <w:t>ь</w:t>
            </w:r>
            <w:r w:rsidRPr="00A42100">
              <w:rPr>
                <w:sz w:val="24"/>
              </w:rPr>
              <w:t>ной школы. – М.: Изд. центр «Акад</w:t>
            </w:r>
            <w:r w:rsidRPr="00A42100">
              <w:rPr>
                <w:sz w:val="24"/>
              </w:rPr>
              <w:t>е</w:t>
            </w:r>
            <w:r w:rsidRPr="00A42100">
              <w:rPr>
                <w:sz w:val="24"/>
              </w:rPr>
              <w:t>мия», 1996.</w:t>
            </w:r>
          </w:p>
        </w:tc>
        <w:tc>
          <w:tcPr>
            <w:tcW w:w="1748" w:type="dxa"/>
          </w:tcPr>
          <w:p w:rsidR="004D3C22" w:rsidRPr="00A42100" w:rsidRDefault="004D3C22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10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4D3C22" w:rsidRPr="0003355D" w:rsidTr="00680544">
        <w:tc>
          <w:tcPr>
            <w:tcW w:w="675" w:type="dxa"/>
          </w:tcPr>
          <w:p w:rsidR="004D3C22" w:rsidRPr="0003355D" w:rsidRDefault="004D3C22" w:rsidP="00680544">
            <w:pPr>
              <w:ind w:right="91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513" w:type="dxa"/>
          </w:tcPr>
          <w:p w:rsidR="004D3C22" w:rsidRPr="0003355D" w:rsidRDefault="004D3C22" w:rsidP="00680544">
            <w:pPr>
              <w:ind w:right="91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03355D">
              <w:rPr>
                <w:b/>
                <w:color w:val="000000"/>
                <w:spacing w:val="-2"/>
                <w:sz w:val="24"/>
                <w:szCs w:val="24"/>
              </w:rPr>
              <w:t>Учебники</w:t>
            </w:r>
          </w:p>
        </w:tc>
        <w:tc>
          <w:tcPr>
            <w:tcW w:w="1748" w:type="dxa"/>
          </w:tcPr>
          <w:p w:rsidR="004D3C22" w:rsidRPr="0003355D" w:rsidRDefault="004D3C22" w:rsidP="00680544">
            <w:pPr>
              <w:ind w:right="91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4D3C22" w:rsidRPr="0003355D" w:rsidTr="00680544">
        <w:tc>
          <w:tcPr>
            <w:tcW w:w="675" w:type="dxa"/>
          </w:tcPr>
          <w:p w:rsidR="004D3C22" w:rsidRPr="00A42100" w:rsidRDefault="004D3C22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8.</w:t>
            </w:r>
          </w:p>
        </w:tc>
        <w:tc>
          <w:tcPr>
            <w:tcW w:w="7513" w:type="dxa"/>
          </w:tcPr>
          <w:p w:rsidR="004D3C22" w:rsidRPr="00A42100" w:rsidRDefault="004D3C22" w:rsidP="00680544">
            <w:pPr>
              <w:rPr>
                <w:sz w:val="24"/>
              </w:rPr>
            </w:pPr>
            <w:r w:rsidRPr="004D3C22">
              <w:rPr>
                <w:sz w:val="24"/>
              </w:rPr>
              <w:t>«Музыка», 5 кл.,  учебник для общеобразовательных организаций, Г.П. Се</w:t>
            </w:r>
            <w:r w:rsidRPr="004D3C22">
              <w:rPr>
                <w:sz w:val="24"/>
              </w:rPr>
              <w:t>р</w:t>
            </w:r>
            <w:r w:rsidRPr="004D3C22">
              <w:rPr>
                <w:sz w:val="24"/>
              </w:rPr>
              <w:t>геева, Е.Д. Критская, М., «Просвещение», 2014 г.</w:t>
            </w:r>
          </w:p>
        </w:tc>
        <w:tc>
          <w:tcPr>
            <w:tcW w:w="1748" w:type="dxa"/>
          </w:tcPr>
          <w:p w:rsidR="004D3C22" w:rsidRPr="00A42100" w:rsidRDefault="004D3C22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45</w:t>
            </w:r>
          </w:p>
        </w:tc>
      </w:tr>
      <w:tr w:rsidR="004D3C22" w:rsidRPr="0003355D" w:rsidTr="00680544">
        <w:tc>
          <w:tcPr>
            <w:tcW w:w="675" w:type="dxa"/>
          </w:tcPr>
          <w:p w:rsidR="004D3C22" w:rsidRPr="00A42100" w:rsidRDefault="004D3C22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9.</w:t>
            </w:r>
          </w:p>
        </w:tc>
        <w:tc>
          <w:tcPr>
            <w:tcW w:w="7513" w:type="dxa"/>
          </w:tcPr>
          <w:p w:rsidR="004D3C22" w:rsidRPr="004D3C22" w:rsidRDefault="004D3C22" w:rsidP="004D3C22">
            <w:pPr>
              <w:rPr>
                <w:sz w:val="24"/>
              </w:rPr>
            </w:pPr>
            <w:r w:rsidRPr="004D3C22">
              <w:rPr>
                <w:sz w:val="24"/>
              </w:rPr>
              <w:t>«Музыка», 5 кл., Г.П. Сергеева, Е.Д. Критская, М., «Просвещение», 2010 г.</w:t>
            </w:r>
          </w:p>
        </w:tc>
        <w:tc>
          <w:tcPr>
            <w:tcW w:w="1748" w:type="dxa"/>
          </w:tcPr>
          <w:p w:rsidR="004D3C22" w:rsidRPr="00A42100" w:rsidRDefault="004D3C22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15</w:t>
            </w:r>
          </w:p>
        </w:tc>
      </w:tr>
      <w:tr w:rsidR="004D3C22" w:rsidRPr="0003355D" w:rsidTr="00680544">
        <w:tc>
          <w:tcPr>
            <w:tcW w:w="675" w:type="dxa"/>
          </w:tcPr>
          <w:p w:rsidR="004D3C22" w:rsidRPr="00A42100" w:rsidRDefault="004D3C22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10.</w:t>
            </w:r>
          </w:p>
        </w:tc>
        <w:tc>
          <w:tcPr>
            <w:tcW w:w="7513" w:type="dxa"/>
          </w:tcPr>
          <w:p w:rsidR="004D3C22" w:rsidRPr="004D3C22" w:rsidRDefault="004D3C22" w:rsidP="00680544">
            <w:pPr>
              <w:rPr>
                <w:sz w:val="24"/>
              </w:rPr>
            </w:pPr>
            <w:r w:rsidRPr="004D3C22">
              <w:rPr>
                <w:sz w:val="24"/>
              </w:rPr>
              <w:t>«Музыка», 6 кл., Г.П. Сергеева, Е.Д. Критская, М., «Просвещение», 2010 г.</w:t>
            </w:r>
          </w:p>
        </w:tc>
        <w:tc>
          <w:tcPr>
            <w:tcW w:w="1748" w:type="dxa"/>
          </w:tcPr>
          <w:p w:rsidR="004D3C22" w:rsidRPr="00A42100" w:rsidRDefault="004D3C22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15</w:t>
            </w:r>
          </w:p>
        </w:tc>
      </w:tr>
      <w:tr w:rsidR="004D3C22" w:rsidRPr="0003355D" w:rsidTr="00680544">
        <w:tc>
          <w:tcPr>
            <w:tcW w:w="675" w:type="dxa"/>
          </w:tcPr>
          <w:p w:rsidR="004D3C22" w:rsidRPr="00A42100" w:rsidRDefault="004D3C22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11.</w:t>
            </w:r>
          </w:p>
        </w:tc>
        <w:tc>
          <w:tcPr>
            <w:tcW w:w="7513" w:type="dxa"/>
          </w:tcPr>
          <w:p w:rsidR="004D3C22" w:rsidRPr="004D3C22" w:rsidRDefault="004D3C22" w:rsidP="006805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D3C22">
              <w:rPr>
                <w:sz w:val="24"/>
              </w:rPr>
              <w:t>«Музыка», 7 кл., Г.П. Сергеева, Е.Д. Критская, М., «Просвещение», 2010 г.</w:t>
            </w:r>
          </w:p>
        </w:tc>
        <w:tc>
          <w:tcPr>
            <w:tcW w:w="1748" w:type="dxa"/>
          </w:tcPr>
          <w:p w:rsidR="004D3C22" w:rsidRPr="00A42100" w:rsidRDefault="004D3C22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15</w:t>
            </w:r>
          </w:p>
        </w:tc>
      </w:tr>
      <w:tr w:rsidR="004D3C22" w:rsidRPr="0003355D" w:rsidTr="00680544">
        <w:tc>
          <w:tcPr>
            <w:tcW w:w="675" w:type="dxa"/>
          </w:tcPr>
          <w:p w:rsidR="004D3C22" w:rsidRPr="0003355D" w:rsidRDefault="004D3C22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513" w:type="dxa"/>
          </w:tcPr>
          <w:p w:rsidR="004D3C22" w:rsidRPr="0003355D" w:rsidRDefault="004D3C22" w:rsidP="00680544">
            <w:pPr>
              <w:ind w:right="91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03355D">
              <w:rPr>
                <w:b/>
                <w:sz w:val="24"/>
              </w:rPr>
              <w:t>Пособия для учителя</w:t>
            </w:r>
          </w:p>
        </w:tc>
        <w:tc>
          <w:tcPr>
            <w:tcW w:w="1748" w:type="dxa"/>
          </w:tcPr>
          <w:p w:rsidR="004D3C22" w:rsidRPr="0003355D" w:rsidRDefault="004D3C22" w:rsidP="00680544">
            <w:pPr>
              <w:ind w:right="91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4D3C22" w:rsidRPr="0003355D" w:rsidTr="00680544">
        <w:tc>
          <w:tcPr>
            <w:tcW w:w="675" w:type="dxa"/>
          </w:tcPr>
          <w:p w:rsidR="004D3C22" w:rsidRPr="00A42100" w:rsidRDefault="004D3C22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12.</w:t>
            </w:r>
          </w:p>
        </w:tc>
        <w:tc>
          <w:tcPr>
            <w:tcW w:w="7513" w:type="dxa"/>
          </w:tcPr>
          <w:p w:rsidR="004D3C22" w:rsidRPr="00A42100" w:rsidRDefault="004D3C22" w:rsidP="00680544">
            <w:pPr>
              <w:ind w:right="91"/>
              <w:rPr>
                <w:sz w:val="24"/>
              </w:rPr>
            </w:pPr>
            <w:r w:rsidRPr="00A42100">
              <w:rPr>
                <w:sz w:val="24"/>
                <w:szCs w:val="24"/>
              </w:rPr>
              <w:t>«Уроки музыки. Поу</w:t>
            </w:r>
            <w:r w:rsidR="00C41CDB">
              <w:rPr>
                <w:sz w:val="24"/>
                <w:szCs w:val="24"/>
              </w:rPr>
              <w:t>рочные разработки. 5-6</w:t>
            </w:r>
            <w:r w:rsidRPr="00A42100">
              <w:rPr>
                <w:sz w:val="24"/>
                <w:szCs w:val="24"/>
              </w:rPr>
              <w:t xml:space="preserve"> классы», </w:t>
            </w:r>
            <w:r w:rsidR="00C41CDB" w:rsidRPr="004D3C22">
              <w:rPr>
                <w:sz w:val="24"/>
              </w:rPr>
              <w:t>Г.П. Сергеева, Е.Д. Критская</w:t>
            </w:r>
            <w:r w:rsidR="00C41CDB">
              <w:rPr>
                <w:sz w:val="24"/>
              </w:rPr>
              <w:t>,</w:t>
            </w:r>
            <w:r w:rsidRPr="00A42100">
              <w:rPr>
                <w:sz w:val="24"/>
                <w:szCs w:val="24"/>
              </w:rPr>
              <w:t xml:space="preserve"> М., Пр</w:t>
            </w:r>
            <w:r w:rsidRPr="00A42100">
              <w:rPr>
                <w:sz w:val="24"/>
                <w:szCs w:val="24"/>
              </w:rPr>
              <w:t>о</w:t>
            </w:r>
            <w:r w:rsidR="00C41CDB">
              <w:rPr>
                <w:sz w:val="24"/>
                <w:szCs w:val="24"/>
              </w:rPr>
              <w:t>свещение, 2013</w:t>
            </w:r>
            <w:r w:rsidRPr="00A42100">
              <w:rPr>
                <w:sz w:val="24"/>
                <w:szCs w:val="24"/>
              </w:rPr>
              <w:t>.</w:t>
            </w:r>
          </w:p>
        </w:tc>
        <w:tc>
          <w:tcPr>
            <w:tcW w:w="1748" w:type="dxa"/>
          </w:tcPr>
          <w:p w:rsidR="004D3C22" w:rsidRPr="00A42100" w:rsidRDefault="004D3C22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10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C41CDB" w:rsidRPr="0003355D" w:rsidTr="00680544">
        <w:tc>
          <w:tcPr>
            <w:tcW w:w="675" w:type="dxa"/>
          </w:tcPr>
          <w:p w:rsidR="00C41CDB" w:rsidRDefault="00C41CDB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13.</w:t>
            </w:r>
          </w:p>
        </w:tc>
        <w:tc>
          <w:tcPr>
            <w:tcW w:w="7513" w:type="dxa"/>
          </w:tcPr>
          <w:p w:rsidR="00C41CDB" w:rsidRPr="00A42100" w:rsidRDefault="00C41CDB" w:rsidP="00680544">
            <w:pPr>
              <w:ind w:right="91"/>
              <w:rPr>
                <w:sz w:val="24"/>
                <w:szCs w:val="24"/>
              </w:rPr>
            </w:pPr>
            <w:r w:rsidRPr="00A42100">
              <w:rPr>
                <w:sz w:val="24"/>
                <w:szCs w:val="24"/>
              </w:rPr>
              <w:t>«Уроки музыки. Поу</w:t>
            </w:r>
            <w:r>
              <w:rPr>
                <w:sz w:val="24"/>
                <w:szCs w:val="24"/>
              </w:rPr>
              <w:t>рочные разработки. 7 класс</w:t>
            </w:r>
            <w:r w:rsidRPr="00A42100">
              <w:rPr>
                <w:sz w:val="24"/>
                <w:szCs w:val="24"/>
              </w:rPr>
              <w:t xml:space="preserve">», </w:t>
            </w:r>
            <w:r w:rsidRPr="004D3C22">
              <w:rPr>
                <w:sz w:val="24"/>
              </w:rPr>
              <w:t>Г.П. Сергеева, Е.Д. Критская</w:t>
            </w:r>
            <w:r>
              <w:rPr>
                <w:sz w:val="24"/>
              </w:rPr>
              <w:t>,</w:t>
            </w:r>
            <w:r w:rsidRPr="00A42100">
              <w:rPr>
                <w:sz w:val="24"/>
                <w:szCs w:val="24"/>
              </w:rPr>
              <w:t xml:space="preserve"> М., Пр</w:t>
            </w:r>
            <w:r w:rsidRPr="00A4210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свещение, 2013</w:t>
            </w:r>
            <w:r w:rsidRPr="00A42100">
              <w:rPr>
                <w:sz w:val="24"/>
                <w:szCs w:val="24"/>
              </w:rPr>
              <w:t>.</w:t>
            </w:r>
          </w:p>
        </w:tc>
        <w:tc>
          <w:tcPr>
            <w:tcW w:w="1748" w:type="dxa"/>
          </w:tcPr>
          <w:p w:rsidR="00C41CDB" w:rsidRPr="00A42100" w:rsidRDefault="00716F6A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C41CDB" w:rsidRPr="0003355D" w:rsidTr="00680544">
        <w:tc>
          <w:tcPr>
            <w:tcW w:w="675" w:type="dxa"/>
          </w:tcPr>
          <w:p w:rsidR="00C41CDB" w:rsidRDefault="00C41CDB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14.</w:t>
            </w:r>
          </w:p>
        </w:tc>
        <w:tc>
          <w:tcPr>
            <w:tcW w:w="7513" w:type="dxa"/>
          </w:tcPr>
          <w:p w:rsidR="00C41CDB" w:rsidRPr="00A42100" w:rsidRDefault="00C41CDB" w:rsidP="00680544">
            <w:pPr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«Музыка. Планируемые результаты. Система заданий. 5-7 классы», Л.Л. Алексеева, Е.Д. Критская, под редакциейГ.С. Ковалёвой, О.Б. Логиновой, </w:t>
            </w:r>
            <w:r w:rsidRPr="00A42100">
              <w:rPr>
                <w:sz w:val="24"/>
                <w:szCs w:val="24"/>
              </w:rPr>
              <w:t>М., Пр</w:t>
            </w:r>
            <w:r w:rsidRPr="00A4210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свещение, 2013</w:t>
            </w:r>
            <w:r w:rsidRPr="00A42100">
              <w:rPr>
                <w:sz w:val="24"/>
                <w:szCs w:val="24"/>
              </w:rPr>
              <w:t>.</w:t>
            </w:r>
          </w:p>
        </w:tc>
        <w:tc>
          <w:tcPr>
            <w:tcW w:w="1748" w:type="dxa"/>
          </w:tcPr>
          <w:p w:rsidR="00C41CDB" w:rsidRPr="00A42100" w:rsidRDefault="00716F6A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4D3C22" w:rsidRPr="0003355D" w:rsidTr="00680544">
        <w:tc>
          <w:tcPr>
            <w:tcW w:w="675" w:type="dxa"/>
          </w:tcPr>
          <w:p w:rsidR="004D3C22" w:rsidRPr="00A42100" w:rsidRDefault="00C41CDB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15</w:t>
            </w:r>
            <w:r w:rsidR="004D3C22">
              <w:rPr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4D3C22" w:rsidRPr="00A42100" w:rsidRDefault="004D3C22" w:rsidP="00680544">
            <w:pPr>
              <w:shd w:val="clear" w:color="auto" w:fill="FFFFFF"/>
              <w:spacing w:before="5" w:line="250" w:lineRule="exact"/>
              <w:ind w:right="86"/>
              <w:rPr>
                <w:sz w:val="24"/>
                <w:szCs w:val="24"/>
              </w:rPr>
            </w:pPr>
            <w:r w:rsidRPr="00A42100">
              <w:rPr>
                <w:sz w:val="24"/>
                <w:szCs w:val="24"/>
              </w:rPr>
              <w:t>«Музыка. Фонохрест</w:t>
            </w:r>
            <w:r>
              <w:rPr>
                <w:sz w:val="24"/>
                <w:szCs w:val="24"/>
              </w:rPr>
              <w:t>оматия музыкального материала. 5</w:t>
            </w:r>
            <w:r w:rsidRPr="00A42100">
              <w:rPr>
                <w:sz w:val="24"/>
                <w:szCs w:val="24"/>
              </w:rPr>
              <w:t xml:space="preserve"> класс» (МР3),</w:t>
            </w:r>
          </w:p>
        </w:tc>
        <w:tc>
          <w:tcPr>
            <w:tcW w:w="1748" w:type="dxa"/>
          </w:tcPr>
          <w:p w:rsidR="004D3C22" w:rsidRPr="00A42100" w:rsidRDefault="004D3C22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10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4D3C22" w:rsidRPr="0003355D" w:rsidTr="00680544">
        <w:tc>
          <w:tcPr>
            <w:tcW w:w="675" w:type="dxa"/>
          </w:tcPr>
          <w:p w:rsidR="004D3C22" w:rsidRPr="00A42100" w:rsidRDefault="00AC6B35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16.</w:t>
            </w:r>
          </w:p>
        </w:tc>
        <w:tc>
          <w:tcPr>
            <w:tcW w:w="7513" w:type="dxa"/>
          </w:tcPr>
          <w:p w:rsidR="004D3C22" w:rsidRPr="00A42100" w:rsidRDefault="004D3C22" w:rsidP="00680544">
            <w:pPr>
              <w:rPr>
                <w:sz w:val="24"/>
              </w:rPr>
            </w:pPr>
            <w:r w:rsidRPr="00A42100">
              <w:rPr>
                <w:sz w:val="24"/>
                <w:szCs w:val="24"/>
              </w:rPr>
              <w:t>«Музыка. Фонохрестоматия музыкального матери</w:t>
            </w:r>
            <w:r w:rsidRPr="00A4210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ла. 6</w:t>
            </w:r>
            <w:r w:rsidRPr="00A42100">
              <w:rPr>
                <w:sz w:val="24"/>
                <w:szCs w:val="24"/>
              </w:rPr>
              <w:t xml:space="preserve"> класс» (МР3)</w:t>
            </w:r>
          </w:p>
        </w:tc>
        <w:tc>
          <w:tcPr>
            <w:tcW w:w="1748" w:type="dxa"/>
          </w:tcPr>
          <w:p w:rsidR="004D3C22" w:rsidRPr="00A42100" w:rsidRDefault="004D3C22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10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4D3C22" w:rsidRPr="0003355D" w:rsidTr="00680544">
        <w:tc>
          <w:tcPr>
            <w:tcW w:w="675" w:type="dxa"/>
          </w:tcPr>
          <w:p w:rsidR="004D3C22" w:rsidRPr="00A42100" w:rsidRDefault="00AC6B35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17.</w:t>
            </w:r>
          </w:p>
        </w:tc>
        <w:tc>
          <w:tcPr>
            <w:tcW w:w="7513" w:type="dxa"/>
          </w:tcPr>
          <w:p w:rsidR="004D3C22" w:rsidRPr="00A42100" w:rsidRDefault="004D3C22" w:rsidP="00680544">
            <w:pPr>
              <w:shd w:val="clear" w:color="auto" w:fill="FFFFFF"/>
              <w:spacing w:before="5" w:line="250" w:lineRule="exact"/>
              <w:ind w:right="86"/>
              <w:rPr>
                <w:sz w:val="24"/>
                <w:szCs w:val="24"/>
              </w:rPr>
            </w:pPr>
            <w:r w:rsidRPr="00A42100">
              <w:rPr>
                <w:sz w:val="24"/>
                <w:szCs w:val="24"/>
              </w:rPr>
              <w:t>«Музыка. Фонохрест</w:t>
            </w:r>
            <w:r>
              <w:rPr>
                <w:sz w:val="24"/>
                <w:szCs w:val="24"/>
              </w:rPr>
              <w:t>оматия музыкального материала. 7</w:t>
            </w:r>
            <w:r w:rsidRPr="00A42100">
              <w:rPr>
                <w:sz w:val="24"/>
                <w:szCs w:val="24"/>
              </w:rPr>
              <w:t xml:space="preserve"> класс» (МР3)</w:t>
            </w:r>
          </w:p>
        </w:tc>
        <w:tc>
          <w:tcPr>
            <w:tcW w:w="1748" w:type="dxa"/>
          </w:tcPr>
          <w:p w:rsidR="004D3C22" w:rsidRPr="00A42100" w:rsidRDefault="004D3C22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10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4D3C22" w:rsidRPr="0003355D" w:rsidTr="00680544">
        <w:tc>
          <w:tcPr>
            <w:tcW w:w="675" w:type="dxa"/>
          </w:tcPr>
          <w:p w:rsidR="004D3C22" w:rsidRPr="0003355D" w:rsidRDefault="004D3C22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513" w:type="dxa"/>
          </w:tcPr>
          <w:p w:rsidR="004D3C22" w:rsidRPr="0003355D" w:rsidRDefault="004D3C22" w:rsidP="00680544">
            <w:pPr>
              <w:shd w:val="clear" w:color="auto" w:fill="FFFFFF"/>
              <w:spacing w:before="5" w:line="250" w:lineRule="exact"/>
              <w:ind w:right="86"/>
              <w:jc w:val="center"/>
              <w:rPr>
                <w:b/>
                <w:sz w:val="24"/>
                <w:szCs w:val="24"/>
              </w:rPr>
            </w:pPr>
            <w:r w:rsidRPr="0003355D">
              <w:rPr>
                <w:b/>
                <w:sz w:val="24"/>
                <w:szCs w:val="24"/>
              </w:rPr>
              <w:t>Печатные пособия</w:t>
            </w:r>
          </w:p>
        </w:tc>
        <w:tc>
          <w:tcPr>
            <w:tcW w:w="1748" w:type="dxa"/>
          </w:tcPr>
          <w:p w:rsidR="004D3C22" w:rsidRPr="0003355D" w:rsidRDefault="004D3C22" w:rsidP="00680544">
            <w:pPr>
              <w:ind w:right="91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4D3C22" w:rsidRPr="0003355D" w:rsidTr="00680544">
        <w:tc>
          <w:tcPr>
            <w:tcW w:w="675" w:type="dxa"/>
          </w:tcPr>
          <w:p w:rsidR="004D3C22" w:rsidRPr="00A42100" w:rsidRDefault="00AC6B35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18.</w:t>
            </w:r>
          </w:p>
        </w:tc>
        <w:tc>
          <w:tcPr>
            <w:tcW w:w="7513" w:type="dxa"/>
          </w:tcPr>
          <w:p w:rsidR="004D3C22" w:rsidRPr="00A42100" w:rsidRDefault="004D3C22" w:rsidP="00680544">
            <w:pPr>
              <w:shd w:val="clear" w:color="auto" w:fill="FFFFFF"/>
              <w:spacing w:line="259" w:lineRule="exact"/>
              <w:ind w:hanging="19"/>
              <w:rPr>
                <w:sz w:val="24"/>
                <w:szCs w:val="24"/>
              </w:rPr>
            </w:pPr>
            <w:r w:rsidRPr="00A42100">
              <w:rPr>
                <w:color w:val="000000"/>
                <w:sz w:val="24"/>
                <w:szCs w:val="24"/>
              </w:rPr>
              <w:t xml:space="preserve">Поэтический  текст  Гимна </w:t>
            </w:r>
            <w:r w:rsidRPr="00A42100">
              <w:rPr>
                <w:color w:val="000000"/>
                <w:spacing w:val="-5"/>
                <w:sz w:val="24"/>
                <w:szCs w:val="24"/>
              </w:rPr>
              <w:t>России и Гимна Кубани</w:t>
            </w:r>
          </w:p>
        </w:tc>
        <w:tc>
          <w:tcPr>
            <w:tcW w:w="1748" w:type="dxa"/>
          </w:tcPr>
          <w:p w:rsidR="004D3C22" w:rsidRPr="00A42100" w:rsidRDefault="004D3C22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10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4D3C22" w:rsidRPr="0003355D" w:rsidTr="00680544">
        <w:tc>
          <w:tcPr>
            <w:tcW w:w="675" w:type="dxa"/>
          </w:tcPr>
          <w:p w:rsidR="004D3C22" w:rsidRPr="00A42100" w:rsidRDefault="00AC6B35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19.</w:t>
            </w:r>
          </w:p>
        </w:tc>
        <w:tc>
          <w:tcPr>
            <w:tcW w:w="7513" w:type="dxa"/>
          </w:tcPr>
          <w:p w:rsidR="004D3C22" w:rsidRPr="00A42100" w:rsidRDefault="004D3C22" w:rsidP="0068054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A42100">
              <w:rPr>
                <w:color w:val="000000"/>
                <w:spacing w:val="-5"/>
                <w:sz w:val="24"/>
                <w:szCs w:val="24"/>
              </w:rPr>
              <w:t>Портреты русских композиторов (пособие)</w:t>
            </w:r>
          </w:p>
        </w:tc>
        <w:tc>
          <w:tcPr>
            <w:tcW w:w="1748" w:type="dxa"/>
          </w:tcPr>
          <w:p w:rsidR="004D3C22" w:rsidRPr="00A42100" w:rsidRDefault="004D3C22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10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4D3C22" w:rsidRPr="0003355D" w:rsidTr="00680544">
        <w:tc>
          <w:tcPr>
            <w:tcW w:w="675" w:type="dxa"/>
          </w:tcPr>
          <w:p w:rsidR="004D3C22" w:rsidRPr="00A42100" w:rsidRDefault="00AC6B35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20.</w:t>
            </w:r>
          </w:p>
        </w:tc>
        <w:tc>
          <w:tcPr>
            <w:tcW w:w="7513" w:type="dxa"/>
          </w:tcPr>
          <w:p w:rsidR="004D3C22" w:rsidRPr="00A42100" w:rsidRDefault="004D3C22" w:rsidP="00680544">
            <w:pPr>
              <w:shd w:val="clear" w:color="auto" w:fill="FFFFFF"/>
              <w:ind w:left="5"/>
              <w:rPr>
                <w:color w:val="000000"/>
                <w:spacing w:val="-5"/>
                <w:sz w:val="24"/>
                <w:szCs w:val="24"/>
              </w:rPr>
            </w:pPr>
            <w:r w:rsidRPr="00A42100">
              <w:rPr>
                <w:color w:val="000000"/>
                <w:spacing w:val="-5"/>
                <w:sz w:val="24"/>
                <w:szCs w:val="24"/>
              </w:rPr>
              <w:t>Портреты зарубежных композиторов (пособие)</w:t>
            </w:r>
          </w:p>
        </w:tc>
        <w:tc>
          <w:tcPr>
            <w:tcW w:w="1748" w:type="dxa"/>
          </w:tcPr>
          <w:p w:rsidR="004D3C22" w:rsidRPr="00A42100" w:rsidRDefault="004D3C22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10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4D3C22" w:rsidRPr="0003355D" w:rsidTr="00680544">
        <w:tc>
          <w:tcPr>
            <w:tcW w:w="675" w:type="dxa"/>
          </w:tcPr>
          <w:p w:rsidR="004D3C22" w:rsidRPr="0003355D" w:rsidRDefault="004D3C22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513" w:type="dxa"/>
          </w:tcPr>
          <w:p w:rsidR="004D3C22" w:rsidRPr="0003355D" w:rsidRDefault="004D3C22" w:rsidP="00680544">
            <w:pPr>
              <w:jc w:val="center"/>
              <w:rPr>
                <w:b/>
                <w:sz w:val="24"/>
              </w:rPr>
            </w:pPr>
            <w:r w:rsidRPr="0003355D">
              <w:rPr>
                <w:b/>
                <w:bCs/>
                <w:iCs/>
                <w:color w:val="000000"/>
                <w:spacing w:val="6"/>
                <w:sz w:val="24"/>
                <w:szCs w:val="24"/>
              </w:rPr>
              <w:t>Экранно-звуковые пособия</w:t>
            </w:r>
          </w:p>
        </w:tc>
        <w:tc>
          <w:tcPr>
            <w:tcW w:w="1748" w:type="dxa"/>
          </w:tcPr>
          <w:p w:rsidR="004D3C22" w:rsidRPr="0003355D" w:rsidRDefault="004D3C22" w:rsidP="00680544">
            <w:pPr>
              <w:ind w:right="91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4D3C22" w:rsidRPr="0003355D" w:rsidTr="00680544">
        <w:trPr>
          <w:trHeight w:val="207"/>
        </w:trPr>
        <w:tc>
          <w:tcPr>
            <w:tcW w:w="675" w:type="dxa"/>
          </w:tcPr>
          <w:p w:rsidR="004D3C22" w:rsidRPr="00A42100" w:rsidRDefault="00AC6B35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21.</w:t>
            </w:r>
          </w:p>
        </w:tc>
        <w:tc>
          <w:tcPr>
            <w:tcW w:w="7513" w:type="dxa"/>
          </w:tcPr>
          <w:p w:rsidR="004D3C22" w:rsidRPr="00A42100" w:rsidRDefault="004D3C22" w:rsidP="00680544">
            <w:pPr>
              <w:rPr>
                <w:bCs/>
                <w:iCs/>
                <w:color w:val="000000"/>
                <w:spacing w:val="6"/>
                <w:sz w:val="24"/>
                <w:szCs w:val="24"/>
              </w:rPr>
            </w:pPr>
            <w:r w:rsidRPr="00A42100">
              <w:rPr>
                <w:bCs/>
                <w:iCs/>
                <w:color w:val="000000"/>
                <w:spacing w:val="6"/>
                <w:sz w:val="24"/>
                <w:szCs w:val="24"/>
              </w:rPr>
              <w:t>Диск «Комплекс уроков по музыке» (уроки музыки по пр</w:t>
            </w:r>
            <w:r w:rsidRPr="00A42100">
              <w:rPr>
                <w:bCs/>
                <w:iCs/>
                <w:color w:val="000000"/>
                <w:spacing w:val="6"/>
                <w:sz w:val="24"/>
                <w:szCs w:val="24"/>
              </w:rPr>
              <w:t>о</w:t>
            </w:r>
            <w:r w:rsidR="00C41CDB">
              <w:rPr>
                <w:bCs/>
                <w:iCs/>
                <w:color w:val="000000"/>
                <w:spacing w:val="6"/>
                <w:sz w:val="24"/>
                <w:szCs w:val="24"/>
              </w:rPr>
              <w:t>грамме Е.Д. Критской), 5</w:t>
            </w:r>
            <w:r w:rsidRPr="00A42100">
              <w:rPr>
                <w:bCs/>
                <w:iCs/>
                <w:color w:val="000000"/>
                <w:spacing w:val="6"/>
                <w:sz w:val="24"/>
                <w:szCs w:val="24"/>
              </w:rPr>
              <w:t xml:space="preserve"> класс.</w:t>
            </w:r>
          </w:p>
        </w:tc>
        <w:tc>
          <w:tcPr>
            <w:tcW w:w="1748" w:type="dxa"/>
          </w:tcPr>
          <w:p w:rsidR="004D3C22" w:rsidRPr="00A42100" w:rsidRDefault="004D3C22" w:rsidP="00680544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421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4D3C22" w:rsidRPr="0003355D" w:rsidTr="00680544">
        <w:trPr>
          <w:trHeight w:val="207"/>
        </w:trPr>
        <w:tc>
          <w:tcPr>
            <w:tcW w:w="675" w:type="dxa"/>
          </w:tcPr>
          <w:p w:rsidR="004D3C22" w:rsidRPr="00A42100" w:rsidRDefault="00AC6B35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22.</w:t>
            </w:r>
          </w:p>
        </w:tc>
        <w:tc>
          <w:tcPr>
            <w:tcW w:w="7513" w:type="dxa"/>
          </w:tcPr>
          <w:p w:rsidR="004D3C22" w:rsidRPr="00A42100" w:rsidRDefault="004D3C22" w:rsidP="00680544">
            <w:pPr>
              <w:rPr>
                <w:bCs/>
                <w:iCs/>
                <w:color w:val="000000"/>
                <w:spacing w:val="6"/>
                <w:sz w:val="24"/>
                <w:szCs w:val="24"/>
              </w:rPr>
            </w:pPr>
            <w:r w:rsidRPr="00A42100">
              <w:rPr>
                <w:bCs/>
                <w:iCs/>
                <w:color w:val="000000"/>
                <w:spacing w:val="6"/>
                <w:sz w:val="24"/>
                <w:szCs w:val="24"/>
              </w:rPr>
              <w:t>Диск «Комплекс уроков по музыке» (уроки музыки по пр</w:t>
            </w:r>
            <w:r w:rsidRPr="00A42100">
              <w:rPr>
                <w:bCs/>
                <w:iCs/>
                <w:color w:val="000000"/>
                <w:spacing w:val="6"/>
                <w:sz w:val="24"/>
                <w:szCs w:val="24"/>
              </w:rPr>
              <w:t>о</w:t>
            </w:r>
            <w:r w:rsidR="00C41CDB">
              <w:rPr>
                <w:bCs/>
                <w:iCs/>
                <w:color w:val="000000"/>
                <w:spacing w:val="6"/>
                <w:sz w:val="24"/>
                <w:szCs w:val="24"/>
              </w:rPr>
              <w:t>грамме Е.Д. Критской), 6</w:t>
            </w:r>
            <w:r w:rsidRPr="00A42100">
              <w:rPr>
                <w:bCs/>
                <w:iCs/>
                <w:color w:val="000000"/>
                <w:spacing w:val="6"/>
                <w:sz w:val="24"/>
                <w:szCs w:val="24"/>
              </w:rPr>
              <w:t xml:space="preserve"> класс.</w:t>
            </w:r>
          </w:p>
        </w:tc>
        <w:tc>
          <w:tcPr>
            <w:tcW w:w="1748" w:type="dxa"/>
          </w:tcPr>
          <w:p w:rsidR="004D3C22" w:rsidRPr="00A42100" w:rsidRDefault="004D3C22" w:rsidP="00680544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421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4D3C22" w:rsidRPr="0003355D" w:rsidTr="00680544">
        <w:trPr>
          <w:trHeight w:val="207"/>
        </w:trPr>
        <w:tc>
          <w:tcPr>
            <w:tcW w:w="675" w:type="dxa"/>
          </w:tcPr>
          <w:p w:rsidR="004D3C22" w:rsidRPr="00A42100" w:rsidRDefault="00AC6B35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23.</w:t>
            </w:r>
          </w:p>
        </w:tc>
        <w:tc>
          <w:tcPr>
            <w:tcW w:w="7513" w:type="dxa"/>
          </w:tcPr>
          <w:p w:rsidR="004D3C22" w:rsidRPr="00A42100" w:rsidRDefault="004D3C22" w:rsidP="00680544">
            <w:pPr>
              <w:rPr>
                <w:bCs/>
                <w:iCs/>
                <w:color w:val="000000"/>
                <w:spacing w:val="6"/>
                <w:sz w:val="24"/>
                <w:szCs w:val="24"/>
              </w:rPr>
            </w:pPr>
            <w:r w:rsidRPr="00A42100">
              <w:rPr>
                <w:bCs/>
                <w:iCs/>
                <w:color w:val="000000"/>
                <w:spacing w:val="6"/>
                <w:sz w:val="24"/>
                <w:szCs w:val="24"/>
              </w:rPr>
              <w:t>Диск «Комплекс уроков по музыке» (уроки музыки по пр</w:t>
            </w:r>
            <w:r w:rsidRPr="00A42100">
              <w:rPr>
                <w:bCs/>
                <w:iCs/>
                <w:color w:val="000000"/>
                <w:spacing w:val="6"/>
                <w:sz w:val="24"/>
                <w:szCs w:val="24"/>
              </w:rPr>
              <w:t>о</w:t>
            </w:r>
            <w:r w:rsidR="00C41CDB">
              <w:rPr>
                <w:bCs/>
                <w:iCs/>
                <w:color w:val="000000"/>
                <w:spacing w:val="6"/>
                <w:sz w:val="24"/>
                <w:szCs w:val="24"/>
              </w:rPr>
              <w:t>грамме Е.Д. Критской), 7</w:t>
            </w:r>
            <w:r w:rsidRPr="00A42100">
              <w:rPr>
                <w:bCs/>
                <w:iCs/>
                <w:color w:val="000000"/>
                <w:spacing w:val="6"/>
                <w:sz w:val="24"/>
                <w:szCs w:val="24"/>
              </w:rPr>
              <w:t xml:space="preserve"> класс.</w:t>
            </w:r>
          </w:p>
        </w:tc>
        <w:tc>
          <w:tcPr>
            <w:tcW w:w="1748" w:type="dxa"/>
          </w:tcPr>
          <w:p w:rsidR="004D3C22" w:rsidRPr="00A42100" w:rsidRDefault="004D3C22" w:rsidP="00680544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421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AC6B35" w:rsidRPr="0003355D" w:rsidTr="00680544">
        <w:trPr>
          <w:trHeight w:val="207"/>
        </w:trPr>
        <w:tc>
          <w:tcPr>
            <w:tcW w:w="675" w:type="dxa"/>
          </w:tcPr>
          <w:p w:rsidR="00AC6B35" w:rsidRDefault="00AC6B35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24.</w:t>
            </w:r>
          </w:p>
        </w:tc>
        <w:tc>
          <w:tcPr>
            <w:tcW w:w="7513" w:type="dxa"/>
          </w:tcPr>
          <w:p w:rsidR="00AC6B35" w:rsidRPr="00A42100" w:rsidRDefault="00AC6B35" w:rsidP="00680544">
            <w:pPr>
              <w:rPr>
                <w:bCs/>
                <w:iCs/>
                <w:color w:val="000000"/>
                <w:spacing w:val="6"/>
                <w:sz w:val="24"/>
                <w:szCs w:val="24"/>
              </w:rPr>
            </w:pPr>
            <w:r>
              <w:rPr>
                <w:sz w:val="24"/>
              </w:rPr>
              <w:t>Видеохрестоматия по музыке по программе Критской, 5-7 классы.</w:t>
            </w:r>
          </w:p>
        </w:tc>
        <w:tc>
          <w:tcPr>
            <w:tcW w:w="1748" w:type="dxa"/>
          </w:tcPr>
          <w:p w:rsidR="00AC6B35" w:rsidRPr="00A42100" w:rsidRDefault="00AC6B35" w:rsidP="00680544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4D3C22" w:rsidRPr="0003355D" w:rsidTr="00680544">
        <w:trPr>
          <w:trHeight w:val="207"/>
        </w:trPr>
        <w:tc>
          <w:tcPr>
            <w:tcW w:w="675" w:type="dxa"/>
          </w:tcPr>
          <w:p w:rsidR="004D3C22" w:rsidRPr="00A42100" w:rsidRDefault="00AC6B35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25.</w:t>
            </w:r>
          </w:p>
        </w:tc>
        <w:tc>
          <w:tcPr>
            <w:tcW w:w="7513" w:type="dxa"/>
          </w:tcPr>
          <w:p w:rsidR="00C41CDB" w:rsidRPr="00050B1E" w:rsidRDefault="00C41CDB" w:rsidP="00C41CDB">
            <w:pPr>
              <w:shd w:val="clear" w:color="auto" w:fill="FFFFFF"/>
              <w:spacing w:line="254" w:lineRule="exact"/>
              <w:ind w:left="24" w:firstLine="10"/>
              <w:rPr>
                <w:sz w:val="24"/>
                <w:szCs w:val="24"/>
              </w:rPr>
            </w:pPr>
            <w:r w:rsidRPr="00050B1E">
              <w:rPr>
                <w:color w:val="000000"/>
                <w:spacing w:val="1"/>
                <w:sz w:val="24"/>
                <w:szCs w:val="24"/>
              </w:rPr>
              <w:t xml:space="preserve">Видеофильмы  с  записью  фрагментов  из  балетных 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спе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к</w:t>
            </w:r>
            <w:r w:rsidRPr="00050B1E">
              <w:rPr>
                <w:color w:val="000000"/>
                <w:spacing w:val="-4"/>
                <w:sz w:val="24"/>
                <w:szCs w:val="24"/>
              </w:rPr>
              <w:t>таклей</w:t>
            </w:r>
          </w:p>
          <w:p w:rsidR="004D3C22" w:rsidRPr="00A42100" w:rsidRDefault="004D3C22" w:rsidP="00680544">
            <w:pPr>
              <w:rPr>
                <w:bCs/>
                <w:iCs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748" w:type="dxa"/>
          </w:tcPr>
          <w:p w:rsidR="004D3C22" w:rsidRPr="00A42100" w:rsidRDefault="004D3C22" w:rsidP="00680544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421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4D3C22" w:rsidRPr="0003355D" w:rsidTr="00680544">
        <w:tc>
          <w:tcPr>
            <w:tcW w:w="675" w:type="dxa"/>
          </w:tcPr>
          <w:p w:rsidR="004D3C22" w:rsidRPr="0003355D" w:rsidRDefault="004D3C22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513" w:type="dxa"/>
          </w:tcPr>
          <w:p w:rsidR="004D3C22" w:rsidRPr="0003355D" w:rsidRDefault="004D3C22" w:rsidP="00680544">
            <w:pPr>
              <w:shd w:val="clear" w:color="auto" w:fill="FFFFFF"/>
              <w:spacing w:line="254" w:lineRule="exact"/>
              <w:ind w:firstLine="10"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03355D">
              <w:rPr>
                <w:b/>
                <w:bCs/>
                <w:iCs/>
                <w:color w:val="000000"/>
                <w:spacing w:val="-2"/>
                <w:sz w:val="24"/>
                <w:szCs w:val="24"/>
              </w:rPr>
              <w:t>Учебно-практическое оборудование</w:t>
            </w:r>
          </w:p>
        </w:tc>
        <w:tc>
          <w:tcPr>
            <w:tcW w:w="1748" w:type="dxa"/>
          </w:tcPr>
          <w:p w:rsidR="004D3C22" w:rsidRPr="0003355D" w:rsidRDefault="004D3C22" w:rsidP="00680544">
            <w:pPr>
              <w:ind w:right="91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4D3C22" w:rsidRPr="0003355D" w:rsidTr="00680544">
        <w:tc>
          <w:tcPr>
            <w:tcW w:w="675" w:type="dxa"/>
          </w:tcPr>
          <w:p w:rsidR="004D3C22" w:rsidRPr="00A42100" w:rsidRDefault="00AC6B35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26.</w:t>
            </w:r>
          </w:p>
        </w:tc>
        <w:tc>
          <w:tcPr>
            <w:tcW w:w="7513" w:type="dxa"/>
          </w:tcPr>
          <w:p w:rsidR="004D3C22" w:rsidRPr="00A42100" w:rsidRDefault="004D3C22" w:rsidP="00680544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 w:rsidRPr="00A42100">
              <w:rPr>
                <w:color w:val="000000"/>
                <w:spacing w:val="-4"/>
                <w:sz w:val="24"/>
                <w:szCs w:val="24"/>
              </w:rPr>
              <w:t>Ф</w:t>
            </w:r>
            <w:r w:rsidRPr="00A42100">
              <w:rPr>
                <w:color w:val="000000"/>
                <w:sz w:val="24"/>
                <w:szCs w:val="24"/>
              </w:rPr>
              <w:t>ортепиано (пианино)</w:t>
            </w:r>
          </w:p>
        </w:tc>
        <w:tc>
          <w:tcPr>
            <w:tcW w:w="1748" w:type="dxa"/>
          </w:tcPr>
          <w:p w:rsidR="004D3C22" w:rsidRPr="00A42100" w:rsidRDefault="004D3C22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10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4D3C22" w:rsidRPr="0003355D" w:rsidTr="00680544">
        <w:tc>
          <w:tcPr>
            <w:tcW w:w="675" w:type="dxa"/>
          </w:tcPr>
          <w:p w:rsidR="004D3C22" w:rsidRPr="00A42100" w:rsidRDefault="00AC6B35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27.</w:t>
            </w:r>
          </w:p>
        </w:tc>
        <w:tc>
          <w:tcPr>
            <w:tcW w:w="7513" w:type="dxa"/>
          </w:tcPr>
          <w:p w:rsidR="004D3C22" w:rsidRPr="00A42100" w:rsidRDefault="004D3C22" w:rsidP="00680544">
            <w:pPr>
              <w:shd w:val="clear" w:color="auto" w:fill="FFFFFF"/>
              <w:spacing w:line="250" w:lineRule="exact"/>
              <w:rPr>
                <w:color w:val="000000"/>
                <w:spacing w:val="-4"/>
                <w:sz w:val="24"/>
                <w:szCs w:val="24"/>
              </w:rPr>
            </w:pPr>
            <w:r w:rsidRPr="00A42100">
              <w:rPr>
                <w:color w:val="000000"/>
                <w:spacing w:val="-4"/>
                <w:sz w:val="24"/>
                <w:szCs w:val="24"/>
              </w:rPr>
              <w:t>Клавишный синтез</w:t>
            </w:r>
            <w:r w:rsidRPr="00A42100">
              <w:rPr>
                <w:color w:val="000000"/>
                <w:spacing w:val="-4"/>
                <w:sz w:val="24"/>
                <w:szCs w:val="24"/>
              </w:rPr>
              <w:t>а</w:t>
            </w:r>
            <w:r w:rsidRPr="00A42100">
              <w:rPr>
                <w:color w:val="000000"/>
                <w:spacing w:val="-4"/>
                <w:sz w:val="24"/>
                <w:szCs w:val="24"/>
              </w:rPr>
              <w:t>тор</w:t>
            </w:r>
          </w:p>
        </w:tc>
        <w:tc>
          <w:tcPr>
            <w:tcW w:w="1748" w:type="dxa"/>
          </w:tcPr>
          <w:p w:rsidR="004D3C22" w:rsidRPr="00A42100" w:rsidRDefault="004D3C22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10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4D3C22" w:rsidRPr="0003355D" w:rsidTr="00680544">
        <w:tc>
          <w:tcPr>
            <w:tcW w:w="675" w:type="dxa"/>
          </w:tcPr>
          <w:p w:rsidR="004D3C22" w:rsidRPr="00A42100" w:rsidRDefault="00AC6B35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28.</w:t>
            </w:r>
          </w:p>
        </w:tc>
        <w:tc>
          <w:tcPr>
            <w:tcW w:w="7513" w:type="dxa"/>
          </w:tcPr>
          <w:p w:rsidR="004D3C22" w:rsidRPr="00A42100" w:rsidRDefault="004D3C22" w:rsidP="00680544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 w:rsidRPr="00A42100">
              <w:rPr>
                <w:color w:val="000000"/>
                <w:spacing w:val="-3"/>
                <w:sz w:val="24"/>
                <w:szCs w:val="24"/>
              </w:rPr>
              <w:t xml:space="preserve">Комплект звуковоспроизводящей аппаратуры (2 </w:t>
            </w:r>
            <w:r w:rsidRPr="00A42100">
              <w:rPr>
                <w:color w:val="000000"/>
                <w:sz w:val="24"/>
                <w:szCs w:val="24"/>
              </w:rPr>
              <w:t>дин</w:t>
            </w:r>
            <w:r w:rsidRPr="00A42100">
              <w:rPr>
                <w:color w:val="000000"/>
                <w:sz w:val="24"/>
                <w:szCs w:val="24"/>
              </w:rPr>
              <w:t>а</w:t>
            </w:r>
            <w:r w:rsidRPr="00A42100">
              <w:rPr>
                <w:color w:val="000000"/>
                <w:sz w:val="24"/>
                <w:szCs w:val="24"/>
              </w:rPr>
              <w:t>мика)</w:t>
            </w:r>
          </w:p>
        </w:tc>
        <w:tc>
          <w:tcPr>
            <w:tcW w:w="1748" w:type="dxa"/>
          </w:tcPr>
          <w:p w:rsidR="004D3C22" w:rsidRPr="00A42100" w:rsidRDefault="004D3C22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10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4D3C22" w:rsidRPr="0003355D" w:rsidTr="00680544">
        <w:tc>
          <w:tcPr>
            <w:tcW w:w="675" w:type="dxa"/>
          </w:tcPr>
          <w:p w:rsidR="004D3C22" w:rsidRPr="00A42100" w:rsidRDefault="00AC6B35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29.</w:t>
            </w:r>
          </w:p>
        </w:tc>
        <w:tc>
          <w:tcPr>
            <w:tcW w:w="7513" w:type="dxa"/>
          </w:tcPr>
          <w:p w:rsidR="004D3C22" w:rsidRPr="00A42100" w:rsidRDefault="004D3C22" w:rsidP="00680544">
            <w:pPr>
              <w:shd w:val="clear" w:color="auto" w:fill="FFFFFF"/>
              <w:rPr>
                <w:sz w:val="24"/>
                <w:szCs w:val="24"/>
              </w:rPr>
            </w:pPr>
            <w:r w:rsidRPr="00A42100">
              <w:rPr>
                <w:color w:val="000000"/>
                <w:spacing w:val="-4"/>
                <w:sz w:val="24"/>
                <w:szCs w:val="24"/>
              </w:rPr>
              <w:t>Персональный компьютер (ноутбук)</w:t>
            </w:r>
          </w:p>
        </w:tc>
        <w:tc>
          <w:tcPr>
            <w:tcW w:w="1748" w:type="dxa"/>
          </w:tcPr>
          <w:p w:rsidR="004D3C22" w:rsidRPr="00A42100" w:rsidRDefault="004D3C22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10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4D3C22" w:rsidRPr="0003355D" w:rsidTr="00680544">
        <w:tc>
          <w:tcPr>
            <w:tcW w:w="675" w:type="dxa"/>
          </w:tcPr>
          <w:p w:rsidR="004D3C22" w:rsidRPr="00A42100" w:rsidRDefault="00AC6B35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30.</w:t>
            </w:r>
          </w:p>
        </w:tc>
        <w:tc>
          <w:tcPr>
            <w:tcW w:w="7513" w:type="dxa"/>
          </w:tcPr>
          <w:p w:rsidR="004D3C22" w:rsidRPr="00A42100" w:rsidRDefault="004D3C22" w:rsidP="00680544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085434">
              <w:rPr>
                <w:rFonts w:ascii="Times New Roman CYR" w:hAnsi="Times New Roman CYR" w:cs="Times New Roman CYR"/>
                <w:sz w:val="24"/>
              </w:rPr>
              <w:t>Экспозиционный</w:t>
            </w:r>
            <w:r w:rsidRPr="00085434">
              <w:rPr>
                <w:color w:val="000000"/>
                <w:spacing w:val="-4"/>
                <w:sz w:val="32"/>
                <w:szCs w:val="24"/>
              </w:rPr>
              <w:t xml:space="preserve"> </w:t>
            </w:r>
            <w:r w:rsidRPr="00A42100">
              <w:rPr>
                <w:color w:val="000000"/>
                <w:spacing w:val="-4"/>
                <w:sz w:val="24"/>
                <w:szCs w:val="24"/>
              </w:rPr>
              <w:t>экран</w:t>
            </w:r>
          </w:p>
        </w:tc>
        <w:tc>
          <w:tcPr>
            <w:tcW w:w="1748" w:type="dxa"/>
          </w:tcPr>
          <w:p w:rsidR="004D3C22" w:rsidRPr="00A42100" w:rsidRDefault="004D3C22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10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4D3C22" w:rsidRPr="0003355D" w:rsidTr="00680544">
        <w:tc>
          <w:tcPr>
            <w:tcW w:w="675" w:type="dxa"/>
          </w:tcPr>
          <w:p w:rsidR="004D3C22" w:rsidRPr="00A42100" w:rsidRDefault="00AC6B35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31.</w:t>
            </w:r>
          </w:p>
        </w:tc>
        <w:tc>
          <w:tcPr>
            <w:tcW w:w="7513" w:type="dxa"/>
          </w:tcPr>
          <w:p w:rsidR="004D3C22" w:rsidRPr="00A42100" w:rsidRDefault="004D3C22" w:rsidP="00680544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Мультимедийный п</w:t>
            </w:r>
            <w:r w:rsidRPr="00A42100">
              <w:rPr>
                <w:color w:val="000000"/>
                <w:spacing w:val="-4"/>
                <w:sz w:val="24"/>
                <w:szCs w:val="24"/>
              </w:rPr>
              <w:t>роектор</w:t>
            </w:r>
          </w:p>
        </w:tc>
        <w:tc>
          <w:tcPr>
            <w:tcW w:w="1748" w:type="dxa"/>
          </w:tcPr>
          <w:p w:rsidR="004D3C22" w:rsidRPr="00A42100" w:rsidRDefault="004D3C22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10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4D3C22" w:rsidRPr="0003355D" w:rsidTr="00680544">
        <w:tc>
          <w:tcPr>
            <w:tcW w:w="675" w:type="dxa"/>
          </w:tcPr>
          <w:p w:rsidR="004D3C22" w:rsidRPr="0003355D" w:rsidRDefault="004D3C22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513" w:type="dxa"/>
          </w:tcPr>
          <w:p w:rsidR="004D3C22" w:rsidRPr="0003355D" w:rsidRDefault="004D3C22" w:rsidP="00680544">
            <w:pPr>
              <w:shd w:val="clear" w:color="auto" w:fill="FFFFFF"/>
              <w:ind w:left="5"/>
              <w:jc w:val="center"/>
              <w:rPr>
                <w:b/>
                <w:color w:val="000000"/>
                <w:spacing w:val="-7"/>
                <w:sz w:val="24"/>
                <w:szCs w:val="24"/>
              </w:rPr>
            </w:pPr>
            <w:r w:rsidRPr="0003355D">
              <w:rPr>
                <w:b/>
                <w:color w:val="000000"/>
                <w:spacing w:val="-7"/>
                <w:sz w:val="24"/>
                <w:szCs w:val="24"/>
              </w:rPr>
              <w:t>Оборудование класса</w:t>
            </w:r>
          </w:p>
        </w:tc>
        <w:tc>
          <w:tcPr>
            <w:tcW w:w="1748" w:type="dxa"/>
          </w:tcPr>
          <w:p w:rsidR="004D3C22" w:rsidRPr="0003355D" w:rsidRDefault="004D3C22" w:rsidP="00680544">
            <w:pPr>
              <w:ind w:right="91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4D3C22" w:rsidRPr="0003355D" w:rsidTr="00680544">
        <w:tc>
          <w:tcPr>
            <w:tcW w:w="675" w:type="dxa"/>
          </w:tcPr>
          <w:p w:rsidR="004D3C22" w:rsidRPr="00A42100" w:rsidRDefault="00AC6B35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32.</w:t>
            </w:r>
          </w:p>
        </w:tc>
        <w:tc>
          <w:tcPr>
            <w:tcW w:w="7513" w:type="dxa"/>
          </w:tcPr>
          <w:p w:rsidR="004D3C22" w:rsidRPr="00A42100" w:rsidRDefault="004D3C22" w:rsidP="00680544">
            <w:pPr>
              <w:shd w:val="clear" w:color="auto" w:fill="FFFFFF"/>
              <w:rPr>
                <w:color w:val="000000"/>
                <w:spacing w:val="-7"/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Классная д</w:t>
            </w:r>
            <w:r w:rsidRPr="00A42100">
              <w:rPr>
                <w:color w:val="000000"/>
                <w:spacing w:val="-7"/>
                <w:sz w:val="24"/>
                <w:szCs w:val="24"/>
              </w:rPr>
              <w:t>оска</w:t>
            </w:r>
          </w:p>
        </w:tc>
        <w:tc>
          <w:tcPr>
            <w:tcW w:w="1748" w:type="dxa"/>
          </w:tcPr>
          <w:p w:rsidR="004D3C22" w:rsidRPr="00A42100" w:rsidRDefault="004D3C22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10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4D3C22" w:rsidRPr="0003355D" w:rsidTr="00680544">
        <w:tc>
          <w:tcPr>
            <w:tcW w:w="675" w:type="dxa"/>
          </w:tcPr>
          <w:p w:rsidR="004D3C22" w:rsidRPr="00A42100" w:rsidRDefault="00AC6B35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33.</w:t>
            </w:r>
          </w:p>
        </w:tc>
        <w:tc>
          <w:tcPr>
            <w:tcW w:w="7513" w:type="dxa"/>
          </w:tcPr>
          <w:p w:rsidR="004D3C22" w:rsidRPr="00A42100" w:rsidRDefault="004D3C22" w:rsidP="00680544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A42100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Ученические столы двухместные </w:t>
            </w:r>
          </w:p>
        </w:tc>
        <w:tc>
          <w:tcPr>
            <w:tcW w:w="1748" w:type="dxa"/>
          </w:tcPr>
          <w:p w:rsidR="004D3C22" w:rsidRPr="00A42100" w:rsidRDefault="004D3C22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100">
              <w:rPr>
                <w:color w:val="000000"/>
                <w:spacing w:val="-2"/>
                <w:sz w:val="24"/>
                <w:szCs w:val="24"/>
              </w:rPr>
              <w:t>15</w:t>
            </w:r>
          </w:p>
        </w:tc>
      </w:tr>
      <w:tr w:rsidR="004D3C22" w:rsidRPr="0003355D" w:rsidTr="00680544">
        <w:tc>
          <w:tcPr>
            <w:tcW w:w="675" w:type="dxa"/>
          </w:tcPr>
          <w:p w:rsidR="004D3C22" w:rsidRPr="00A42100" w:rsidRDefault="00AC6B35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lastRenderedPageBreak/>
              <w:t>34.</w:t>
            </w:r>
          </w:p>
        </w:tc>
        <w:tc>
          <w:tcPr>
            <w:tcW w:w="7513" w:type="dxa"/>
          </w:tcPr>
          <w:p w:rsidR="004D3C22" w:rsidRPr="00A42100" w:rsidRDefault="004D3C22" w:rsidP="00680544">
            <w:pPr>
              <w:shd w:val="clear" w:color="auto" w:fill="FFFFFF"/>
              <w:ind w:left="5"/>
              <w:rPr>
                <w:color w:val="000000"/>
                <w:spacing w:val="-7"/>
                <w:sz w:val="24"/>
                <w:szCs w:val="24"/>
              </w:rPr>
            </w:pPr>
            <w:r w:rsidRPr="00A42100">
              <w:rPr>
                <w:sz w:val="24"/>
                <w:szCs w:val="24"/>
              </w:rPr>
              <w:t>Комплект стульев</w:t>
            </w:r>
          </w:p>
        </w:tc>
        <w:tc>
          <w:tcPr>
            <w:tcW w:w="1748" w:type="dxa"/>
          </w:tcPr>
          <w:p w:rsidR="004D3C22" w:rsidRPr="00A42100" w:rsidRDefault="004D3C22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100">
              <w:rPr>
                <w:color w:val="000000"/>
                <w:spacing w:val="-2"/>
                <w:sz w:val="24"/>
                <w:szCs w:val="24"/>
              </w:rPr>
              <w:t>30</w:t>
            </w:r>
          </w:p>
        </w:tc>
      </w:tr>
      <w:tr w:rsidR="004D3C22" w:rsidRPr="0003355D" w:rsidTr="00680544">
        <w:tc>
          <w:tcPr>
            <w:tcW w:w="675" w:type="dxa"/>
          </w:tcPr>
          <w:p w:rsidR="004D3C22" w:rsidRPr="00A42100" w:rsidRDefault="00AC6B35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35.</w:t>
            </w:r>
          </w:p>
        </w:tc>
        <w:tc>
          <w:tcPr>
            <w:tcW w:w="7513" w:type="dxa"/>
          </w:tcPr>
          <w:p w:rsidR="004D3C22" w:rsidRPr="00A42100" w:rsidRDefault="004D3C22" w:rsidP="00680544">
            <w:pPr>
              <w:shd w:val="clear" w:color="auto" w:fill="FFFFFF"/>
              <w:ind w:left="5"/>
              <w:rPr>
                <w:color w:val="000000"/>
                <w:spacing w:val="-7"/>
                <w:sz w:val="24"/>
                <w:szCs w:val="24"/>
              </w:rPr>
            </w:pPr>
            <w:r w:rsidRPr="00A42100">
              <w:rPr>
                <w:sz w:val="24"/>
                <w:szCs w:val="24"/>
              </w:rPr>
              <w:t>Стол учительский</w:t>
            </w:r>
          </w:p>
        </w:tc>
        <w:tc>
          <w:tcPr>
            <w:tcW w:w="1748" w:type="dxa"/>
          </w:tcPr>
          <w:p w:rsidR="004D3C22" w:rsidRPr="00A42100" w:rsidRDefault="004D3C22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10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1C1EBE" w:rsidRPr="0003355D" w:rsidTr="00680544">
        <w:tc>
          <w:tcPr>
            <w:tcW w:w="675" w:type="dxa"/>
          </w:tcPr>
          <w:p w:rsidR="001C1EBE" w:rsidRDefault="001C1EBE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36.</w:t>
            </w:r>
          </w:p>
        </w:tc>
        <w:tc>
          <w:tcPr>
            <w:tcW w:w="7513" w:type="dxa"/>
          </w:tcPr>
          <w:p w:rsidR="001C1EBE" w:rsidRPr="00A42100" w:rsidRDefault="001C1EBE" w:rsidP="0068054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 учительский</w:t>
            </w:r>
          </w:p>
        </w:tc>
        <w:tc>
          <w:tcPr>
            <w:tcW w:w="1748" w:type="dxa"/>
          </w:tcPr>
          <w:p w:rsidR="001C1EBE" w:rsidRPr="00A42100" w:rsidRDefault="001C1EBE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4D3C22" w:rsidRPr="0003355D" w:rsidTr="00680544">
        <w:tc>
          <w:tcPr>
            <w:tcW w:w="675" w:type="dxa"/>
          </w:tcPr>
          <w:p w:rsidR="004D3C22" w:rsidRPr="00A42100" w:rsidRDefault="001C1EBE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37.</w:t>
            </w:r>
          </w:p>
        </w:tc>
        <w:tc>
          <w:tcPr>
            <w:tcW w:w="7513" w:type="dxa"/>
          </w:tcPr>
          <w:p w:rsidR="004D3C22" w:rsidRPr="00A42100" w:rsidRDefault="004D3C22" w:rsidP="0068054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A42100">
              <w:rPr>
                <w:sz w:val="24"/>
                <w:szCs w:val="24"/>
              </w:rPr>
              <w:t>Шкаф для хранения учебников, дидактических материа</w:t>
            </w:r>
            <w:r w:rsidRPr="00A42100">
              <w:rPr>
                <w:sz w:val="24"/>
                <w:szCs w:val="24"/>
              </w:rPr>
              <w:softHyphen/>
              <w:t>лов, уче</w:t>
            </w:r>
            <w:r w:rsidRPr="00A42100">
              <w:rPr>
                <w:sz w:val="24"/>
                <w:szCs w:val="24"/>
              </w:rPr>
              <w:t>б</w:t>
            </w:r>
            <w:r w:rsidRPr="00A42100">
              <w:rPr>
                <w:sz w:val="24"/>
                <w:szCs w:val="24"/>
              </w:rPr>
              <w:t>ного обор</w:t>
            </w:r>
            <w:r w:rsidRPr="00A42100">
              <w:rPr>
                <w:sz w:val="24"/>
                <w:szCs w:val="24"/>
              </w:rPr>
              <w:t>у</w:t>
            </w:r>
            <w:r w:rsidRPr="00A42100">
              <w:rPr>
                <w:sz w:val="24"/>
                <w:szCs w:val="24"/>
              </w:rPr>
              <w:t>дования  и пр.</w:t>
            </w:r>
          </w:p>
        </w:tc>
        <w:tc>
          <w:tcPr>
            <w:tcW w:w="1748" w:type="dxa"/>
          </w:tcPr>
          <w:p w:rsidR="004D3C22" w:rsidRPr="00A42100" w:rsidRDefault="004D3C22" w:rsidP="00680544">
            <w:pPr>
              <w:ind w:righ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210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</w:tr>
    </w:tbl>
    <w:p w:rsidR="00716F6A" w:rsidRDefault="00716F6A" w:rsidP="00716F6A">
      <w:pPr>
        <w:shd w:val="clear" w:color="auto" w:fill="FFFFFF"/>
        <w:jc w:val="center"/>
        <w:rPr>
          <w:sz w:val="28"/>
          <w:szCs w:val="28"/>
        </w:rPr>
      </w:pPr>
    </w:p>
    <w:p w:rsidR="00575CE7" w:rsidRDefault="00575CE7" w:rsidP="00716F6A">
      <w:pPr>
        <w:shd w:val="clear" w:color="auto" w:fill="FFFFFF"/>
        <w:jc w:val="center"/>
        <w:rPr>
          <w:b/>
          <w:sz w:val="24"/>
          <w:szCs w:val="24"/>
        </w:rPr>
      </w:pPr>
      <w:r w:rsidRPr="00D6511B">
        <w:rPr>
          <w:b/>
          <w:sz w:val="24"/>
          <w:szCs w:val="24"/>
        </w:rPr>
        <w:t xml:space="preserve">Планируемые результаты изучения </w:t>
      </w:r>
      <w:r>
        <w:rPr>
          <w:b/>
          <w:sz w:val="24"/>
          <w:szCs w:val="24"/>
        </w:rPr>
        <w:t xml:space="preserve">учебного </w:t>
      </w:r>
      <w:r w:rsidRPr="00D6511B">
        <w:rPr>
          <w:b/>
          <w:sz w:val="24"/>
          <w:szCs w:val="24"/>
        </w:rPr>
        <w:t>предмета, курса</w:t>
      </w:r>
    </w:p>
    <w:p w:rsidR="00356F7E" w:rsidRDefault="00356F7E" w:rsidP="00575CE7">
      <w:pPr>
        <w:shd w:val="clear" w:color="auto" w:fill="FFFFFF"/>
        <w:jc w:val="center"/>
        <w:rPr>
          <w:b/>
          <w:sz w:val="24"/>
          <w:szCs w:val="24"/>
        </w:rPr>
      </w:pPr>
    </w:p>
    <w:p w:rsidR="00A56F2D" w:rsidRPr="003B223D" w:rsidRDefault="00A56F2D" w:rsidP="00A56F2D">
      <w:pPr>
        <w:pStyle w:val="81"/>
        <w:shd w:val="clear" w:color="auto" w:fill="auto"/>
        <w:spacing w:line="240" w:lineRule="auto"/>
        <w:ind w:left="20" w:firstLine="300"/>
        <w:rPr>
          <w:sz w:val="24"/>
          <w:szCs w:val="24"/>
        </w:rPr>
      </w:pPr>
      <w:r w:rsidRPr="003B223D">
        <w:rPr>
          <w:rStyle w:val="8"/>
          <w:sz w:val="24"/>
          <w:szCs w:val="24"/>
        </w:rPr>
        <w:t>По окончании VII класса школьники научатся:</w:t>
      </w:r>
    </w:p>
    <w:p w:rsidR="00A56F2D" w:rsidRPr="003B223D" w:rsidRDefault="00A56F2D" w:rsidP="00A56F2D">
      <w:pPr>
        <w:pStyle w:val="81"/>
        <w:numPr>
          <w:ilvl w:val="0"/>
          <w:numId w:val="16"/>
        </w:numPr>
        <w:shd w:val="clear" w:color="auto" w:fill="auto"/>
        <w:tabs>
          <w:tab w:val="left" w:pos="562"/>
        </w:tabs>
        <w:spacing w:line="240" w:lineRule="auto"/>
        <w:ind w:left="20" w:right="20" w:firstLine="300"/>
        <w:rPr>
          <w:sz w:val="24"/>
          <w:szCs w:val="24"/>
        </w:rPr>
      </w:pPr>
      <w:r w:rsidRPr="003B223D">
        <w:rPr>
          <w:rStyle w:val="8"/>
          <w:sz w:val="24"/>
          <w:szCs w:val="24"/>
        </w:rPr>
        <w:t>наблюдать за многообразными явлениями жизни и искус</w:t>
      </w:r>
      <w:r w:rsidRPr="003B223D">
        <w:rPr>
          <w:rStyle w:val="8"/>
          <w:sz w:val="24"/>
          <w:szCs w:val="24"/>
        </w:rPr>
        <w:softHyphen/>
        <w:t>ства, выр</w:t>
      </w:r>
      <w:r w:rsidRPr="003B223D">
        <w:rPr>
          <w:rStyle w:val="8"/>
          <w:sz w:val="24"/>
          <w:szCs w:val="24"/>
        </w:rPr>
        <w:t>а</w:t>
      </w:r>
      <w:r w:rsidRPr="003B223D">
        <w:rPr>
          <w:rStyle w:val="8"/>
          <w:sz w:val="24"/>
          <w:szCs w:val="24"/>
        </w:rPr>
        <w:t>жать свое отношение к искусству;</w:t>
      </w:r>
    </w:p>
    <w:p w:rsidR="00A56F2D" w:rsidRPr="003B223D" w:rsidRDefault="00A56F2D" w:rsidP="00A56F2D">
      <w:pPr>
        <w:pStyle w:val="81"/>
        <w:numPr>
          <w:ilvl w:val="0"/>
          <w:numId w:val="16"/>
        </w:numPr>
        <w:shd w:val="clear" w:color="auto" w:fill="auto"/>
        <w:tabs>
          <w:tab w:val="left" w:pos="562"/>
        </w:tabs>
        <w:spacing w:line="240" w:lineRule="auto"/>
        <w:ind w:left="20" w:right="20" w:firstLine="300"/>
        <w:rPr>
          <w:sz w:val="24"/>
          <w:szCs w:val="24"/>
        </w:rPr>
      </w:pPr>
      <w:r w:rsidRPr="003B223D">
        <w:rPr>
          <w:rStyle w:val="8"/>
          <w:sz w:val="24"/>
          <w:szCs w:val="24"/>
        </w:rPr>
        <w:t>понимать специфику музыки и выявлять родство художе</w:t>
      </w:r>
      <w:r w:rsidRPr="003B223D">
        <w:rPr>
          <w:rStyle w:val="8"/>
          <w:sz w:val="24"/>
          <w:szCs w:val="24"/>
        </w:rPr>
        <w:softHyphen/>
        <w:t>ственных образов разных искусств, различать их особенности;</w:t>
      </w:r>
    </w:p>
    <w:p w:rsidR="00A56F2D" w:rsidRPr="003B223D" w:rsidRDefault="00A56F2D" w:rsidP="00A56F2D">
      <w:pPr>
        <w:pStyle w:val="81"/>
        <w:numPr>
          <w:ilvl w:val="0"/>
          <w:numId w:val="16"/>
        </w:numPr>
        <w:shd w:val="clear" w:color="auto" w:fill="auto"/>
        <w:tabs>
          <w:tab w:val="left" w:pos="562"/>
        </w:tabs>
        <w:spacing w:line="240" w:lineRule="auto"/>
        <w:ind w:left="20" w:right="20" w:firstLine="300"/>
        <w:rPr>
          <w:sz w:val="24"/>
          <w:szCs w:val="24"/>
        </w:rPr>
      </w:pPr>
      <w:r w:rsidRPr="003B223D">
        <w:rPr>
          <w:rStyle w:val="8"/>
          <w:sz w:val="24"/>
          <w:szCs w:val="24"/>
        </w:rPr>
        <w:t>выражать эмоциональное содержание музыкальных про</w:t>
      </w:r>
      <w:r w:rsidRPr="003B223D">
        <w:rPr>
          <w:rStyle w:val="8"/>
          <w:sz w:val="24"/>
          <w:szCs w:val="24"/>
        </w:rPr>
        <w:softHyphen/>
      </w:r>
      <w:r w:rsidRPr="003B223D">
        <w:rPr>
          <w:rStyle w:val="812pt"/>
        </w:rPr>
        <w:t>изведений</w:t>
      </w:r>
      <w:r w:rsidRPr="003B223D">
        <w:rPr>
          <w:rStyle w:val="8"/>
          <w:sz w:val="24"/>
          <w:szCs w:val="24"/>
        </w:rPr>
        <w:t xml:space="preserve"> в исполнении, участвовать в различных формах му</w:t>
      </w:r>
      <w:r w:rsidRPr="003B223D">
        <w:rPr>
          <w:rStyle w:val="8"/>
          <w:sz w:val="24"/>
          <w:szCs w:val="24"/>
        </w:rPr>
        <w:softHyphen/>
      </w:r>
      <w:r w:rsidRPr="003B223D">
        <w:rPr>
          <w:rStyle w:val="812pt"/>
        </w:rPr>
        <w:t>зицирования;</w:t>
      </w:r>
    </w:p>
    <w:p w:rsidR="00A56F2D" w:rsidRPr="003B223D" w:rsidRDefault="00A56F2D" w:rsidP="00A56F2D">
      <w:pPr>
        <w:pStyle w:val="81"/>
        <w:numPr>
          <w:ilvl w:val="0"/>
          <w:numId w:val="16"/>
        </w:numPr>
        <w:shd w:val="clear" w:color="auto" w:fill="auto"/>
        <w:tabs>
          <w:tab w:val="left" w:pos="572"/>
        </w:tabs>
        <w:spacing w:line="240" w:lineRule="auto"/>
        <w:ind w:left="20" w:right="20" w:firstLine="300"/>
        <w:rPr>
          <w:sz w:val="24"/>
          <w:szCs w:val="24"/>
        </w:rPr>
      </w:pPr>
      <w:r w:rsidRPr="003B223D">
        <w:rPr>
          <w:rStyle w:val="812pt"/>
        </w:rPr>
        <w:t>раскрывать</w:t>
      </w:r>
      <w:r w:rsidRPr="003B223D">
        <w:rPr>
          <w:rStyle w:val="8"/>
          <w:sz w:val="24"/>
          <w:szCs w:val="24"/>
        </w:rPr>
        <w:t xml:space="preserve"> образное содержание музыкальных произве</w:t>
      </w:r>
      <w:r w:rsidRPr="003B223D">
        <w:rPr>
          <w:rStyle w:val="8"/>
          <w:sz w:val="24"/>
          <w:szCs w:val="24"/>
        </w:rPr>
        <w:softHyphen/>
      </w:r>
      <w:r w:rsidRPr="003B223D">
        <w:rPr>
          <w:rStyle w:val="812pt"/>
        </w:rPr>
        <w:t>дений разных</w:t>
      </w:r>
      <w:r w:rsidRPr="003B223D">
        <w:rPr>
          <w:rStyle w:val="8"/>
          <w:sz w:val="24"/>
          <w:szCs w:val="24"/>
        </w:rPr>
        <w:t xml:space="preserve"> форм, жанров</w:t>
      </w:r>
      <w:r w:rsidRPr="003B223D">
        <w:rPr>
          <w:rStyle w:val="812pt"/>
        </w:rPr>
        <w:t xml:space="preserve"> и</w:t>
      </w:r>
      <w:r w:rsidRPr="003B223D">
        <w:rPr>
          <w:rStyle w:val="8"/>
          <w:sz w:val="24"/>
          <w:szCs w:val="24"/>
        </w:rPr>
        <w:t xml:space="preserve"> стилей; высказывать суждение </w:t>
      </w:r>
      <w:r w:rsidRPr="003B223D">
        <w:rPr>
          <w:rStyle w:val="812pt"/>
        </w:rPr>
        <w:t>об основной идее и</w:t>
      </w:r>
      <w:r w:rsidRPr="003B223D">
        <w:rPr>
          <w:rStyle w:val="8"/>
          <w:sz w:val="24"/>
          <w:szCs w:val="24"/>
        </w:rPr>
        <w:t xml:space="preserve"> форме ее воплощения в музыке;</w:t>
      </w:r>
    </w:p>
    <w:p w:rsidR="00A56F2D" w:rsidRPr="003B223D" w:rsidRDefault="00A56F2D" w:rsidP="00A56F2D">
      <w:pPr>
        <w:pStyle w:val="81"/>
        <w:numPr>
          <w:ilvl w:val="0"/>
          <w:numId w:val="16"/>
        </w:numPr>
        <w:shd w:val="clear" w:color="auto" w:fill="auto"/>
        <w:tabs>
          <w:tab w:val="left" w:pos="567"/>
        </w:tabs>
        <w:spacing w:line="240" w:lineRule="auto"/>
        <w:ind w:left="20" w:right="20" w:firstLine="300"/>
        <w:rPr>
          <w:sz w:val="24"/>
          <w:szCs w:val="24"/>
        </w:rPr>
      </w:pPr>
      <w:r w:rsidRPr="003B223D">
        <w:rPr>
          <w:rStyle w:val="812pt"/>
        </w:rPr>
        <w:t>понимать</w:t>
      </w:r>
      <w:r w:rsidRPr="003B223D">
        <w:rPr>
          <w:rStyle w:val="8"/>
          <w:sz w:val="24"/>
          <w:szCs w:val="24"/>
        </w:rPr>
        <w:t xml:space="preserve"> специфику и особенности музыкального языка, </w:t>
      </w:r>
      <w:r w:rsidRPr="003B223D">
        <w:rPr>
          <w:rStyle w:val="812pt"/>
        </w:rPr>
        <w:t>творчески</w:t>
      </w:r>
      <w:r w:rsidRPr="003B223D">
        <w:rPr>
          <w:rStyle w:val="8"/>
          <w:sz w:val="24"/>
          <w:szCs w:val="24"/>
        </w:rPr>
        <w:t xml:space="preserve"> интерпретировать содержание музыкального произ</w:t>
      </w:r>
      <w:r w:rsidRPr="003B223D">
        <w:rPr>
          <w:rStyle w:val="8"/>
          <w:sz w:val="24"/>
          <w:szCs w:val="24"/>
        </w:rPr>
        <w:softHyphen/>
      </w:r>
      <w:r w:rsidRPr="003B223D">
        <w:rPr>
          <w:rStyle w:val="812pt"/>
        </w:rPr>
        <w:t>ведения в</w:t>
      </w:r>
      <w:r w:rsidRPr="003B223D">
        <w:rPr>
          <w:rStyle w:val="8"/>
          <w:sz w:val="24"/>
          <w:szCs w:val="24"/>
        </w:rPr>
        <w:t xml:space="preserve"> разных видах музыкальной деятельности;</w:t>
      </w:r>
    </w:p>
    <w:p w:rsidR="00A56F2D" w:rsidRPr="003B223D" w:rsidRDefault="00A56F2D" w:rsidP="00A56F2D">
      <w:pPr>
        <w:pStyle w:val="81"/>
        <w:numPr>
          <w:ilvl w:val="0"/>
          <w:numId w:val="16"/>
        </w:numPr>
        <w:shd w:val="clear" w:color="auto" w:fill="auto"/>
        <w:tabs>
          <w:tab w:val="left" w:pos="558"/>
        </w:tabs>
        <w:spacing w:line="240" w:lineRule="auto"/>
        <w:ind w:left="20" w:right="20" w:firstLine="300"/>
        <w:rPr>
          <w:sz w:val="24"/>
          <w:szCs w:val="24"/>
        </w:rPr>
      </w:pPr>
      <w:r w:rsidRPr="003B223D">
        <w:rPr>
          <w:rStyle w:val="8"/>
          <w:sz w:val="24"/>
          <w:szCs w:val="24"/>
        </w:rPr>
        <w:t>осуществлять исследовательскую деятельность художест</w:t>
      </w:r>
      <w:r w:rsidRPr="003B223D">
        <w:rPr>
          <w:rStyle w:val="8"/>
          <w:sz w:val="24"/>
          <w:szCs w:val="24"/>
        </w:rPr>
        <w:softHyphen/>
      </w:r>
      <w:r w:rsidRPr="003B223D">
        <w:rPr>
          <w:rStyle w:val="812pt"/>
        </w:rPr>
        <w:t>венно</w:t>
      </w:r>
      <w:r w:rsidRPr="003B223D">
        <w:rPr>
          <w:rStyle w:val="8"/>
          <w:sz w:val="24"/>
          <w:szCs w:val="24"/>
        </w:rPr>
        <w:t xml:space="preserve">-эстетической направленности, участвуя в творческих </w:t>
      </w:r>
      <w:r w:rsidRPr="003B223D">
        <w:rPr>
          <w:rStyle w:val="812pt"/>
        </w:rPr>
        <w:t>проектах,</w:t>
      </w:r>
      <w:r w:rsidRPr="003B223D">
        <w:rPr>
          <w:rStyle w:val="8"/>
          <w:sz w:val="24"/>
          <w:szCs w:val="24"/>
        </w:rPr>
        <w:t xml:space="preserve"> в том</w:t>
      </w:r>
      <w:r>
        <w:rPr>
          <w:rStyle w:val="8"/>
          <w:sz w:val="24"/>
          <w:szCs w:val="24"/>
        </w:rPr>
        <w:t xml:space="preserve"> числе связанных с музицирование</w:t>
      </w:r>
      <w:r w:rsidRPr="003B223D">
        <w:rPr>
          <w:rStyle w:val="8"/>
          <w:sz w:val="24"/>
          <w:szCs w:val="24"/>
        </w:rPr>
        <w:t xml:space="preserve">м; проявлять </w:t>
      </w:r>
      <w:r w:rsidRPr="003B223D">
        <w:rPr>
          <w:rStyle w:val="812pt"/>
        </w:rPr>
        <w:t>инициативу</w:t>
      </w:r>
      <w:r w:rsidRPr="003B223D">
        <w:rPr>
          <w:rStyle w:val="8"/>
          <w:sz w:val="24"/>
          <w:szCs w:val="24"/>
        </w:rPr>
        <w:t xml:space="preserve"> в организации и проведении концертов, театраль</w:t>
      </w:r>
      <w:r w:rsidRPr="003B223D">
        <w:rPr>
          <w:rStyle w:val="8"/>
          <w:sz w:val="24"/>
          <w:szCs w:val="24"/>
        </w:rPr>
        <w:softHyphen/>
      </w:r>
      <w:r w:rsidRPr="003B223D">
        <w:rPr>
          <w:rStyle w:val="812pt"/>
        </w:rPr>
        <w:t>ных спектаклей,</w:t>
      </w:r>
      <w:r w:rsidRPr="003B223D">
        <w:rPr>
          <w:rStyle w:val="8"/>
          <w:sz w:val="24"/>
          <w:szCs w:val="24"/>
        </w:rPr>
        <w:t xml:space="preserve"> выставок и конкурсов, фестивалей и др.;</w:t>
      </w:r>
    </w:p>
    <w:p w:rsidR="00A56F2D" w:rsidRPr="003B223D" w:rsidRDefault="00A56F2D" w:rsidP="00A56F2D">
      <w:pPr>
        <w:pStyle w:val="81"/>
        <w:numPr>
          <w:ilvl w:val="0"/>
          <w:numId w:val="16"/>
        </w:numPr>
        <w:shd w:val="clear" w:color="auto" w:fill="auto"/>
        <w:tabs>
          <w:tab w:val="left" w:pos="572"/>
        </w:tabs>
        <w:spacing w:line="240" w:lineRule="auto"/>
        <w:ind w:left="20" w:right="20" w:firstLine="300"/>
        <w:rPr>
          <w:sz w:val="24"/>
          <w:szCs w:val="24"/>
        </w:rPr>
      </w:pPr>
      <w:r w:rsidRPr="003B223D">
        <w:rPr>
          <w:rStyle w:val="8"/>
          <w:sz w:val="24"/>
          <w:szCs w:val="24"/>
        </w:rPr>
        <w:t>разбираться в событиях художественной жизни отечест</w:t>
      </w:r>
      <w:r w:rsidRPr="003B223D">
        <w:rPr>
          <w:rStyle w:val="8"/>
          <w:sz w:val="24"/>
          <w:szCs w:val="24"/>
        </w:rPr>
        <w:softHyphen/>
      </w:r>
      <w:r w:rsidRPr="003B223D">
        <w:rPr>
          <w:rStyle w:val="812pt"/>
        </w:rPr>
        <w:t>венной и</w:t>
      </w:r>
      <w:r w:rsidRPr="003B223D">
        <w:rPr>
          <w:rStyle w:val="8"/>
          <w:sz w:val="24"/>
          <w:szCs w:val="24"/>
        </w:rPr>
        <w:t xml:space="preserve"> зарубежной культуры, владеть специальной термино</w:t>
      </w:r>
      <w:r w:rsidRPr="003B223D">
        <w:rPr>
          <w:rStyle w:val="8"/>
          <w:sz w:val="24"/>
          <w:szCs w:val="24"/>
        </w:rPr>
        <w:softHyphen/>
      </w:r>
      <w:r w:rsidRPr="003B223D">
        <w:rPr>
          <w:rStyle w:val="812pt"/>
        </w:rPr>
        <w:t>логией,</w:t>
      </w:r>
      <w:r w:rsidRPr="003B223D">
        <w:rPr>
          <w:rStyle w:val="8"/>
          <w:sz w:val="24"/>
          <w:szCs w:val="24"/>
        </w:rPr>
        <w:t xml:space="preserve"> называть имена выдающихся отечественных и зару</w:t>
      </w:r>
      <w:r w:rsidRPr="003B223D">
        <w:rPr>
          <w:rStyle w:val="8"/>
          <w:sz w:val="24"/>
          <w:szCs w:val="24"/>
        </w:rPr>
        <w:softHyphen/>
      </w:r>
      <w:r w:rsidRPr="003B223D">
        <w:rPr>
          <w:rStyle w:val="812pt"/>
        </w:rPr>
        <w:t>бежных</w:t>
      </w:r>
      <w:r w:rsidRPr="003B223D">
        <w:rPr>
          <w:rStyle w:val="8"/>
          <w:sz w:val="24"/>
          <w:szCs w:val="24"/>
        </w:rPr>
        <w:t xml:space="preserve"> композиторов и крупнейшие музыкальные центры мирового значения (театры оперы и балета, концертные залы, </w:t>
      </w:r>
      <w:r w:rsidRPr="003B223D">
        <w:rPr>
          <w:rStyle w:val="812pt"/>
        </w:rPr>
        <w:t>музеи);</w:t>
      </w:r>
    </w:p>
    <w:p w:rsidR="00A56F2D" w:rsidRPr="003B223D" w:rsidRDefault="00A56F2D" w:rsidP="00A56F2D">
      <w:pPr>
        <w:pStyle w:val="81"/>
        <w:numPr>
          <w:ilvl w:val="0"/>
          <w:numId w:val="16"/>
        </w:numPr>
        <w:shd w:val="clear" w:color="auto" w:fill="auto"/>
        <w:tabs>
          <w:tab w:val="left" w:pos="562"/>
        </w:tabs>
        <w:spacing w:line="240" w:lineRule="auto"/>
        <w:ind w:left="20" w:right="20" w:firstLine="300"/>
        <w:rPr>
          <w:sz w:val="24"/>
          <w:szCs w:val="24"/>
        </w:rPr>
      </w:pPr>
      <w:r w:rsidRPr="003B223D">
        <w:rPr>
          <w:rStyle w:val="8"/>
          <w:sz w:val="24"/>
          <w:szCs w:val="24"/>
        </w:rPr>
        <w:t>определять стилевое своеобразие классической, народ</w:t>
      </w:r>
      <w:r w:rsidRPr="003B223D">
        <w:rPr>
          <w:rStyle w:val="8"/>
          <w:sz w:val="24"/>
          <w:szCs w:val="24"/>
        </w:rPr>
        <w:softHyphen/>
        <w:t>ной, религиозной, современной музыки, разных эпох;</w:t>
      </w:r>
    </w:p>
    <w:p w:rsidR="00A56F2D" w:rsidRPr="003A6CD5" w:rsidRDefault="00A56F2D" w:rsidP="00A56F2D">
      <w:pPr>
        <w:pStyle w:val="81"/>
        <w:numPr>
          <w:ilvl w:val="3"/>
          <w:numId w:val="16"/>
        </w:numPr>
        <w:shd w:val="clear" w:color="auto" w:fill="auto"/>
        <w:tabs>
          <w:tab w:val="left" w:pos="567"/>
        </w:tabs>
        <w:spacing w:line="240" w:lineRule="auto"/>
        <w:ind w:left="20" w:right="20" w:firstLine="300"/>
        <w:rPr>
          <w:sz w:val="24"/>
          <w:szCs w:val="24"/>
        </w:rPr>
      </w:pPr>
      <w:r w:rsidRPr="003B223D">
        <w:rPr>
          <w:rStyle w:val="8"/>
          <w:sz w:val="24"/>
          <w:szCs w:val="24"/>
        </w:rPr>
        <w:t>применять информационно-коммуникативные техноло</w:t>
      </w:r>
      <w:r w:rsidRPr="003B223D">
        <w:rPr>
          <w:rStyle w:val="8"/>
          <w:sz w:val="24"/>
          <w:szCs w:val="24"/>
        </w:rPr>
        <w:softHyphen/>
        <w:t>гии для расширения опыта творческой деятельности в процес</w:t>
      </w:r>
      <w:r w:rsidRPr="003B223D">
        <w:rPr>
          <w:rStyle w:val="8"/>
          <w:sz w:val="24"/>
          <w:szCs w:val="24"/>
        </w:rPr>
        <w:softHyphen/>
        <w:t>се поиска информации в образовательном пространстве сети Интернет.</w:t>
      </w:r>
    </w:p>
    <w:p w:rsidR="00A56F2D" w:rsidRDefault="00A56F2D" w:rsidP="00A56F2D">
      <w:pPr>
        <w:rPr>
          <w:sz w:val="24"/>
          <w:szCs w:val="24"/>
        </w:rPr>
      </w:pPr>
    </w:p>
    <w:p w:rsidR="0000216F" w:rsidRPr="00D6511B" w:rsidRDefault="0000216F" w:rsidP="0000216F">
      <w:pPr>
        <w:shd w:val="clear" w:color="auto" w:fill="FFFFFF"/>
        <w:rPr>
          <w:b/>
          <w:sz w:val="24"/>
          <w:szCs w:val="24"/>
        </w:rPr>
      </w:pPr>
      <w:r w:rsidRPr="00D6511B">
        <w:rPr>
          <w:b/>
          <w:sz w:val="24"/>
          <w:szCs w:val="24"/>
        </w:rPr>
        <w:t xml:space="preserve">                   </w:t>
      </w:r>
    </w:p>
    <w:p w:rsidR="00A56F2D" w:rsidRDefault="00A56F2D" w:rsidP="004D3C22"/>
    <w:p w:rsidR="00575CE7" w:rsidRDefault="00575CE7" w:rsidP="004D3C22"/>
    <w:p w:rsidR="00575CE7" w:rsidRDefault="00575CE7" w:rsidP="004D3C22"/>
    <w:p w:rsidR="00575CE7" w:rsidRDefault="00575CE7" w:rsidP="004D3C22"/>
    <w:p w:rsidR="00575CE7" w:rsidRDefault="00575CE7" w:rsidP="004D3C22"/>
    <w:p w:rsidR="00575CE7" w:rsidRDefault="00575CE7" w:rsidP="004D3C22"/>
    <w:p w:rsidR="00A56F2D" w:rsidRDefault="00A56F2D" w:rsidP="004D3C22"/>
    <w:p w:rsidR="00A56F2D" w:rsidRDefault="00A56F2D" w:rsidP="004D3C22"/>
    <w:p w:rsidR="00A56F2D" w:rsidRDefault="00A56F2D" w:rsidP="004D3C22"/>
    <w:p w:rsidR="00A56F2D" w:rsidRDefault="00A56F2D" w:rsidP="004D3C22"/>
    <w:p w:rsidR="004D3C22" w:rsidRPr="0049069A" w:rsidRDefault="004D3C22" w:rsidP="004D3C22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928"/>
        <w:gridCol w:w="4961"/>
      </w:tblGrid>
      <w:tr w:rsidR="004D3C22" w:rsidRPr="0049069A" w:rsidTr="00680544">
        <w:tc>
          <w:tcPr>
            <w:tcW w:w="4928" w:type="dxa"/>
          </w:tcPr>
          <w:p w:rsidR="004D3C22" w:rsidRPr="0049069A" w:rsidRDefault="004D3C22" w:rsidP="0068054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69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ОГЛАСОВАНО</w:t>
            </w:r>
          </w:p>
        </w:tc>
        <w:tc>
          <w:tcPr>
            <w:tcW w:w="4961" w:type="dxa"/>
          </w:tcPr>
          <w:p w:rsidR="004D3C22" w:rsidRPr="0049069A" w:rsidRDefault="004D3C22" w:rsidP="0068054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69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ОГЛАСОВАНО</w:t>
            </w:r>
          </w:p>
        </w:tc>
      </w:tr>
      <w:tr w:rsidR="004D3C22" w:rsidRPr="0049069A" w:rsidTr="00680544">
        <w:tc>
          <w:tcPr>
            <w:tcW w:w="4928" w:type="dxa"/>
          </w:tcPr>
          <w:p w:rsidR="004D3C22" w:rsidRPr="0049069A" w:rsidRDefault="004D3C22" w:rsidP="0068054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69A">
              <w:rPr>
                <w:sz w:val="24"/>
                <w:szCs w:val="24"/>
              </w:rPr>
              <w:t>Протокол заседания методического</w:t>
            </w:r>
          </w:p>
        </w:tc>
        <w:tc>
          <w:tcPr>
            <w:tcW w:w="4961" w:type="dxa"/>
          </w:tcPr>
          <w:p w:rsidR="004D3C22" w:rsidRPr="0049069A" w:rsidRDefault="00A56F2D" w:rsidP="0068054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</w:t>
            </w:r>
            <w:r w:rsidR="004D3C22" w:rsidRPr="0049069A">
              <w:rPr>
                <w:sz w:val="24"/>
                <w:szCs w:val="24"/>
              </w:rPr>
              <w:t>Р</w:t>
            </w:r>
          </w:p>
        </w:tc>
      </w:tr>
      <w:tr w:rsidR="004D3C22" w:rsidRPr="0049069A" w:rsidTr="00680544">
        <w:tc>
          <w:tcPr>
            <w:tcW w:w="4928" w:type="dxa"/>
          </w:tcPr>
          <w:p w:rsidR="004D3C22" w:rsidRPr="0049069A" w:rsidRDefault="004D3C22" w:rsidP="0068054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69A">
              <w:rPr>
                <w:sz w:val="24"/>
                <w:szCs w:val="24"/>
              </w:rPr>
              <w:t xml:space="preserve">объединения учителей технологии, </w:t>
            </w:r>
          </w:p>
        </w:tc>
        <w:tc>
          <w:tcPr>
            <w:tcW w:w="4961" w:type="dxa"/>
          </w:tcPr>
          <w:p w:rsidR="004D3C22" w:rsidRPr="0049069A" w:rsidRDefault="004D3C22" w:rsidP="00A56F2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69A">
              <w:rPr>
                <w:sz w:val="24"/>
                <w:szCs w:val="24"/>
              </w:rPr>
              <w:t xml:space="preserve">_______________ </w:t>
            </w:r>
            <w:r w:rsidR="00A56F2D">
              <w:rPr>
                <w:sz w:val="24"/>
                <w:szCs w:val="24"/>
              </w:rPr>
              <w:t>Горкун Н.Г.</w:t>
            </w:r>
          </w:p>
        </w:tc>
      </w:tr>
      <w:tr w:rsidR="004D3C22" w:rsidRPr="0049069A" w:rsidTr="00680544">
        <w:tc>
          <w:tcPr>
            <w:tcW w:w="4928" w:type="dxa"/>
          </w:tcPr>
          <w:p w:rsidR="004D3C22" w:rsidRPr="0049069A" w:rsidRDefault="004D3C22" w:rsidP="0068054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  <w:r w:rsidRPr="0049069A">
              <w:rPr>
                <w:sz w:val="24"/>
                <w:szCs w:val="24"/>
              </w:rPr>
              <w:t xml:space="preserve"> и музыки</w:t>
            </w:r>
            <w:r>
              <w:rPr>
                <w:sz w:val="24"/>
                <w:szCs w:val="24"/>
              </w:rPr>
              <w:t xml:space="preserve"> МБОУ СОШ № 44</w:t>
            </w:r>
          </w:p>
        </w:tc>
        <w:tc>
          <w:tcPr>
            <w:tcW w:w="4961" w:type="dxa"/>
          </w:tcPr>
          <w:p w:rsidR="004D3C22" w:rsidRPr="0049069A" w:rsidRDefault="0000216F" w:rsidP="0068054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 ______________ 2015</w:t>
            </w:r>
            <w:r w:rsidR="004D3C22" w:rsidRPr="0049069A">
              <w:rPr>
                <w:sz w:val="24"/>
                <w:szCs w:val="24"/>
              </w:rPr>
              <w:t xml:space="preserve"> года</w:t>
            </w:r>
          </w:p>
        </w:tc>
      </w:tr>
      <w:tr w:rsidR="004D3C22" w:rsidRPr="0049069A" w:rsidTr="00680544">
        <w:tc>
          <w:tcPr>
            <w:tcW w:w="4928" w:type="dxa"/>
          </w:tcPr>
          <w:p w:rsidR="004D3C22" w:rsidRPr="0049069A" w:rsidRDefault="004D3C22" w:rsidP="0068054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69A">
              <w:rPr>
                <w:sz w:val="24"/>
                <w:szCs w:val="24"/>
              </w:rPr>
              <w:t>от «____»  августа</w:t>
            </w:r>
            <w:r w:rsidR="0000216F">
              <w:rPr>
                <w:sz w:val="24"/>
                <w:szCs w:val="24"/>
              </w:rPr>
              <w:t xml:space="preserve"> 2015</w:t>
            </w:r>
            <w:r>
              <w:rPr>
                <w:sz w:val="24"/>
                <w:szCs w:val="24"/>
              </w:rPr>
              <w:t xml:space="preserve"> года</w:t>
            </w:r>
            <w:r w:rsidRPr="0049069A">
              <w:rPr>
                <w:sz w:val="24"/>
                <w:szCs w:val="24"/>
              </w:rPr>
              <w:t xml:space="preserve"> № 1    </w:t>
            </w:r>
          </w:p>
        </w:tc>
        <w:tc>
          <w:tcPr>
            <w:tcW w:w="4961" w:type="dxa"/>
          </w:tcPr>
          <w:p w:rsidR="004D3C22" w:rsidRPr="0049069A" w:rsidRDefault="004D3C22" w:rsidP="0068054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4D3C22" w:rsidRPr="0049069A" w:rsidTr="00680544">
        <w:tc>
          <w:tcPr>
            <w:tcW w:w="4928" w:type="dxa"/>
          </w:tcPr>
          <w:p w:rsidR="004D3C22" w:rsidRPr="0049069A" w:rsidRDefault="004D3C22" w:rsidP="0068054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69A">
              <w:rPr>
                <w:sz w:val="24"/>
                <w:szCs w:val="24"/>
              </w:rPr>
              <w:t>Рук. МО ____________ Кравченко П.А.</w:t>
            </w:r>
          </w:p>
        </w:tc>
        <w:tc>
          <w:tcPr>
            <w:tcW w:w="4961" w:type="dxa"/>
          </w:tcPr>
          <w:p w:rsidR="004D3C22" w:rsidRPr="0049069A" w:rsidRDefault="004D3C22" w:rsidP="0068054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F221FA" w:rsidRDefault="00F221FA" w:rsidP="00A56F2D">
      <w:pPr>
        <w:shd w:val="clear" w:color="auto" w:fill="FFFFFF"/>
        <w:spacing w:before="202"/>
        <w:rPr>
          <w:color w:val="000000"/>
          <w:spacing w:val="23"/>
          <w:sz w:val="24"/>
          <w:szCs w:val="24"/>
        </w:rPr>
      </w:pPr>
    </w:p>
    <w:p w:rsidR="00B31E6B" w:rsidRPr="00F50949" w:rsidRDefault="00B31E6B" w:rsidP="00A56F2D">
      <w:pPr>
        <w:shd w:val="clear" w:color="auto" w:fill="FFFFFF"/>
        <w:spacing w:before="96" w:line="250" w:lineRule="exact"/>
        <w:ind w:firstLine="708"/>
        <w:rPr>
          <w:sz w:val="24"/>
          <w:szCs w:val="24"/>
        </w:rPr>
      </w:pPr>
    </w:p>
    <w:sectPr w:rsidR="00B31E6B" w:rsidRPr="00F50949" w:rsidSect="00DC114F">
      <w:footerReference w:type="even" r:id="rId7"/>
      <w:footerReference w:type="default" r:id="rId8"/>
      <w:pgSz w:w="11909" w:h="16834"/>
      <w:pgMar w:top="851" w:right="749" w:bottom="993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BC8" w:rsidRDefault="00680BC8">
      <w:r>
        <w:separator/>
      </w:r>
    </w:p>
  </w:endnote>
  <w:endnote w:type="continuationSeparator" w:id="0">
    <w:p w:rsidR="00680BC8" w:rsidRDefault="00680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E16" w:rsidRDefault="00697E16" w:rsidP="001745C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97E16" w:rsidRDefault="00697E16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E16" w:rsidRDefault="00697E16" w:rsidP="001745C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A820F4">
      <w:rPr>
        <w:rStyle w:val="af2"/>
        <w:noProof/>
      </w:rPr>
      <w:t>1</w:t>
    </w:r>
    <w:r>
      <w:rPr>
        <w:rStyle w:val="af2"/>
      </w:rPr>
      <w:fldChar w:fldCharType="end"/>
    </w:r>
  </w:p>
  <w:p w:rsidR="00697E16" w:rsidRDefault="00697E1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BC8" w:rsidRDefault="00680BC8">
      <w:r>
        <w:separator/>
      </w:r>
    </w:p>
  </w:footnote>
  <w:footnote w:type="continuationSeparator" w:id="0">
    <w:p w:rsidR="00680BC8" w:rsidRDefault="00680B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AADFE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5"/>
    <w:multiLevelType w:val="multilevel"/>
    <w:tmpl w:val="00000004"/>
    <w:lvl w:ilvl="0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07"/>
    <w:multiLevelType w:val="multilevel"/>
    <w:tmpl w:val="00000006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6">
    <w:nsid w:val="0000000B"/>
    <w:multiLevelType w:val="multilevel"/>
    <w:tmpl w:val="0000000A"/>
    <w:lvl w:ilvl="0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>
    <w:nsid w:val="04474212"/>
    <w:multiLevelType w:val="hybridMultilevel"/>
    <w:tmpl w:val="DD326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78A679E"/>
    <w:multiLevelType w:val="hybridMultilevel"/>
    <w:tmpl w:val="BF5E1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587840"/>
    <w:multiLevelType w:val="hybridMultilevel"/>
    <w:tmpl w:val="4C4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61468"/>
    <w:multiLevelType w:val="hybridMultilevel"/>
    <w:tmpl w:val="15002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5E26F5"/>
    <w:multiLevelType w:val="hybridMultilevel"/>
    <w:tmpl w:val="7CEE4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2929C2"/>
    <w:multiLevelType w:val="hybridMultilevel"/>
    <w:tmpl w:val="82E62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5C628B"/>
    <w:multiLevelType w:val="hybridMultilevel"/>
    <w:tmpl w:val="CDEC9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9E26D7"/>
    <w:multiLevelType w:val="hybridMultilevel"/>
    <w:tmpl w:val="AC7A42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FF65C61"/>
    <w:multiLevelType w:val="hybridMultilevel"/>
    <w:tmpl w:val="00260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605A1C"/>
    <w:multiLevelType w:val="hybridMultilevel"/>
    <w:tmpl w:val="71205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953A5C"/>
    <w:multiLevelType w:val="hybridMultilevel"/>
    <w:tmpl w:val="49526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</w:num>
  <w:num w:numId="5">
    <w:abstractNumId w:val="21"/>
  </w:num>
  <w:num w:numId="6">
    <w:abstractNumId w:val="20"/>
  </w:num>
  <w:num w:numId="7">
    <w:abstractNumId w:val="7"/>
  </w:num>
  <w:num w:numId="8">
    <w:abstractNumId w:val="10"/>
  </w:num>
  <w:num w:numId="9">
    <w:abstractNumId w:val="9"/>
  </w:num>
  <w:num w:numId="10">
    <w:abstractNumId w:val="8"/>
  </w:num>
  <w:num w:numId="11">
    <w:abstractNumId w:val="18"/>
  </w:num>
  <w:num w:numId="12">
    <w:abstractNumId w:val="14"/>
  </w:num>
  <w:num w:numId="13">
    <w:abstractNumId w:val="12"/>
  </w:num>
  <w:num w:numId="14">
    <w:abstractNumId w:val="15"/>
  </w:num>
  <w:num w:numId="15">
    <w:abstractNumId w:val="19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16"/>
  </w:num>
  <w:num w:numId="23">
    <w:abstractNumId w:val="17"/>
  </w:num>
  <w:num w:numId="24">
    <w:abstractNumId w:val="11"/>
  </w:num>
  <w:num w:numId="25">
    <w:abstractNumId w:val="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C18"/>
    <w:rsid w:val="0000216F"/>
    <w:rsid w:val="00017F5B"/>
    <w:rsid w:val="00043BE4"/>
    <w:rsid w:val="000604D4"/>
    <w:rsid w:val="00076C24"/>
    <w:rsid w:val="00084BFE"/>
    <w:rsid w:val="00085E7E"/>
    <w:rsid w:val="000930DC"/>
    <w:rsid w:val="00094582"/>
    <w:rsid w:val="000C0C18"/>
    <w:rsid w:val="000D4680"/>
    <w:rsid w:val="000D4E0D"/>
    <w:rsid w:val="001133EE"/>
    <w:rsid w:val="0013254F"/>
    <w:rsid w:val="00170822"/>
    <w:rsid w:val="001745CB"/>
    <w:rsid w:val="00186438"/>
    <w:rsid w:val="00195CCC"/>
    <w:rsid w:val="001C1EBE"/>
    <w:rsid w:val="001E5A96"/>
    <w:rsid w:val="002151B4"/>
    <w:rsid w:val="0023515E"/>
    <w:rsid w:val="00250E77"/>
    <w:rsid w:val="00262FA0"/>
    <w:rsid w:val="00270006"/>
    <w:rsid w:val="00276967"/>
    <w:rsid w:val="00286F9C"/>
    <w:rsid w:val="002E7C40"/>
    <w:rsid w:val="003013E3"/>
    <w:rsid w:val="003259FD"/>
    <w:rsid w:val="00332681"/>
    <w:rsid w:val="00351690"/>
    <w:rsid w:val="003537CE"/>
    <w:rsid w:val="00356F7E"/>
    <w:rsid w:val="00360792"/>
    <w:rsid w:val="00360E24"/>
    <w:rsid w:val="0037114E"/>
    <w:rsid w:val="00375416"/>
    <w:rsid w:val="0038363A"/>
    <w:rsid w:val="003A6CD5"/>
    <w:rsid w:val="003C0E08"/>
    <w:rsid w:val="003C4346"/>
    <w:rsid w:val="003E490F"/>
    <w:rsid w:val="003F127F"/>
    <w:rsid w:val="0047599B"/>
    <w:rsid w:val="004B2890"/>
    <w:rsid w:val="004D3C22"/>
    <w:rsid w:val="004D542E"/>
    <w:rsid w:val="004D548D"/>
    <w:rsid w:val="00506A4F"/>
    <w:rsid w:val="00546627"/>
    <w:rsid w:val="00575CE7"/>
    <w:rsid w:val="00592E87"/>
    <w:rsid w:val="005B5C6D"/>
    <w:rsid w:val="005F0A7E"/>
    <w:rsid w:val="00613A73"/>
    <w:rsid w:val="00667249"/>
    <w:rsid w:val="00680544"/>
    <w:rsid w:val="00680BC8"/>
    <w:rsid w:val="00694E38"/>
    <w:rsid w:val="00697E16"/>
    <w:rsid w:val="006B02FB"/>
    <w:rsid w:val="006D3BDB"/>
    <w:rsid w:val="006D4AF3"/>
    <w:rsid w:val="006E3CA5"/>
    <w:rsid w:val="006E79A8"/>
    <w:rsid w:val="00713DF5"/>
    <w:rsid w:val="00716F6A"/>
    <w:rsid w:val="00726B3C"/>
    <w:rsid w:val="0074057F"/>
    <w:rsid w:val="007512B0"/>
    <w:rsid w:val="00752FCC"/>
    <w:rsid w:val="007826E1"/>
    <w:rsid w:val="007A0779"/>
    <w:rsid w:val="007B0601"/>
    <w:rsid w:val="00807D4E"/>
    <w:rsid w:val="008822D2"/>
    <w:rsid w:val="00887C53"/>
    <w:rsid w:val="008977ED"/>
    <w:rsid w:val="008D55E7"/>
    <w:rsid w:val="008E171A"/>
    <w:rsid w:val="008E71DA"/>
    <w:rsid w:val="008F1BFB"/>
    <w:rsid w:val="008F613E"/>
    <w:rsid w:val="00902B7E"/>
    <w:rsid w:val="00916048"/>
    <w:rsid w:val="00945F93"/>
    <w:rsid w:val="00953448"/>
    <w:rsid w:val="00983312"/>
    <w:rsid w:val="00986B00"/>
    <w:rsid w:val="009C0552"/>
    <w:rsid w:val="009D349E"/>
    <w:rsid w:val="009E7B9C"/>
    <w:rsid w:val="00A000BA"/>
    <w:rsid w:val="00A23ED3"/>
    <w:rsid w:val="00A56F2D"/>
    <w:rsid w:val="00A81D53"/>
    <w:rsid w:val="00A820F4"/>
    <w:rsid w:val="00A97972"/>
    <w:rsid w:val="00AA5A45"/>
    <w:rsid w:val="00AC6A91"/>
    <w:rsid w:val="00AC6B35"/>
    <w:rsid w:val="00B202E8"/>
    <w:rsid w:val="00B22282"/>
    <w:rsid w:val="00B27B5B"/>
    <w:rsid w:val="00B31E6B"/>
    <w:rsid w:val="00B37B4A"/>
    <w:rsid w:val="00B77EA3"/>
    <w:rsid w:val="00B94A59"/>
    <w:rsid w:val="00BC48AA"/>
    <w:rsid w:val="00BD0CF9"/>
    <w:rsid w:val="00C03C8D"/>
    <w:rsid w:val="00C22526"/>
    <w:rsid w:val="00C3115E"/>
    <w:rsid w:val="00C41CDB"/>
    <w:rsid w:val="00C53A56"/>
    <w:rsid w:val="00C64F49"/>
    <w:rsid w:val="00C77DB2"/>
    <w:rsid w:val="00C82D05"/>
    <w:rsid w:val="00CD07CB"/>
    <w:rsid w:val="00D0105D"/>
    <w:rsid w:val="00D22F2D"/>
    <w:rsid w:val="00D4016E"/>
    <w:rsid w:val="00D451A9"/>
    <w:rsid w:val="00D66928"/>
    <w:rsid w:val="00D74991"/>
    <w:rsid w:val="00D851B8"/>
    <w:rsid w:val="00D93441"/>
    <w:rsid w:val="00D951FF"/>
    <w:rsid w:val="00DA2671"/>
    <w:rsid w:val="00DC114F"/>
    <w:rsid w:val="00E04656"/>
    <w:rsid w:val="00E112A3"/>
    <w:rsid w:val="00E16D1C"/>
    <w:rsid w:val="00E21B4F"/>
    <w:rsid w:val="00E277D3"/>
    <w:rsid w:val="00E54BE5"/>
    <w:rsid w:val="00E60F1E"/>
    <w:rsid w:val="00E717C5"/>
    <w:rsid w:val="00E73FF4"/>
    <w:rsid w:val="00E95047"/>
    <w:rsid w:val="00EB135D"/>
    <w:rsid w:val="00EE3B77"/>
    <w:rsid w:val="00F00E23"/>
    <w:rsid w:val="00F12880"/>
    <w:rsid w:val="00F221FA"/>
    <w:rsid w:val="00F50949"/>
    <w:rsid w:val="00F535D2"/>
    <w:rsid w:val="00F616DC"/>
    <w:rsid w:val="00F84B5A"/>
    <w:rsid w:val="00F95013"/>
    <w:rsid w:val="00FA1C66"/>
    <w:rsid w:val="00FA7F4F"/>
    <w:rsid w:val="00FE0C44"/>
    <w:rsid w:val="00FF2659"/>
    <w:rsid w:val="00FF3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C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75416"/>
    <w:pPr>
      <w:keepNext/>
      <w:widowControl/>
      <w:adjustRightInd/>
      <w:outlineLvl w:val="0"/>
    </w:pPr>
    <w:rPr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356F7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37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75416"/>
    <w:rPr>
      <w:b/>
      <w:bCs/>
      <w:color w:val="003333"/>
      <w:sz w:val="18"/>
      <w:szCs w:val="18"/>
      <w:u w:val="single"/>
    </w:rPr>
  </w:style>
  <w:style w:type="paragraph" w:styleId="a5">
    <w:name w:val="Normal (Web)"/>
    <w:basedOn w:val="a"/>
    <w:rsid w:val="003754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qFormat/>
    <w:rsid w:val="00375416"/>
    <w:rPr>
      <w:b/>
      <w:bCs/>
    </w:rPr>
  </w:style>
  <w:style w:type="paragraph" w:customStyle="1" w:styleId="razdel">
    <w:name w:val="razdel"/>
    <w:basedOn w:val="a"/>
    <w:rsid w:val="003754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body">
    <w:name w:val="body"/>
    <w:basedOn w:val="a"/>
    <w:rsid w:val="003754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qFormat/>
    <w:rsid w:val="00375416"/>
    <w:rPr>
      <w:i/>
      <w:iCs/>
    </w:rPr>
  </w:style>
  <w:style w:type="paragraph" w:styleId="2">
    <w:name w:val="Body Text Indent 2"/>
    <w:basedOn w:val="a"/>
    <w:link w:val="20"/>
    <w:rsid w:val="00375416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8">
    <w:name w:val="Основной текст (8)"/>
    <w:rsid w:val="00C53A56"/>
    <w:rPr>
      <w:sz w:val="21"/>
      <w:szCs w:val="21"/>
      <w:lang w:bidi="ar-SA"/>
    </w:rPr>
  </w:style>
  <w:style w:type="character" w:customStyle="1" w:styleId="80">
    <w:name w:val="Основной текст (8)_"/>
    <w:link w:val="81"/>
    <w:rsid w:val="00FA7F4F"/>
    <w:rPr>
      <w:sz w:val="21"/>
      <w:szCs w:val="21"/>
      <w:shd w:val="clear" w:color="auto" w:fill="FFFFFF"/>
    </w:rPr>
  </w:style>
  <w:style w:type="character" w:customStyle="1" w:styleId="82">
    <w:name w:val="Основной текст (8) + Полужирный2"/>
    <w:rsid w:val="00FA7F4F"/>
    <w:rPr>
      <w:b/>
      <w:bCs/>
      <w:sz w:val="21"/>
      <w:szCs w:val="21"/>
      <w:shd w:val="clear" w:color="auto" w:fill="FFFFFF"/>
    </w:rPr>
  </w:style>
  <w:style w:type="character" w:customStyle="1" w:styleId="83">
    <w:name w:val="Основной текст (8) + Курсив"/>
    <w:rsid w:val="00FA7F4F"/>
    <w:rPr>
      <w:i/>
      <w:iCs/>
      <w:sz w:val="21"/>
      <w:szCs w:val="21"/>
      <w:shd w:val="clear" w:color="auto" w:fill="FFFFFF"/>
    </w:rPr>
  </w:style>
  <w:style w:type="paragraph" w:customStyle="1" w:styleId="81">
    <w:name w:val="Основной текст (8)1"/>
    <w:basedOn w:val="a"/>
    <w:link w:val="80"/>
    <w:rsid w:val="00FA7F4F"/>
    <w:pPr>
      <w:widowControl/>
      <w:shd w:val="clear" w:color="auto" w:fill="FFFFFF"/>
      <w:autoSpaceDE/>
      <w:autoSpaceDN/>
      <w:adjustRightInd/>
      <w:spacing w:line="211" w:lineRule="exact"/>
      <w:jc w:val="both"/>
    </w:pPr>
    <w:rPr>
      <w:sz w:val="21"/>
      <w:szCs w:val="21"/>
      <w:lang/>
    </w:rPr>
  </w:style>
  <w:style w:type="character" w:customStyle="1" w:styleId="84">
    <w:name w:val="Заголовок №8_"/>
    <w:link w:val="85"/>
    <w:rsid w:val="00FF2659"/>
    <w:rPr>
      <w:rFonts w:ascii="Franklin Gothic Medium" w:hAnsi="Franklin Gothic Medium"/>
      <w:b/>
      <w:bCs/>
      <w:sz w:val="27"/>
      <w:szCs w:val="27"/>
      <w:shd w:val="clear" w:color="auto" w:fill="FFFFFF"/>
    </w:rPr>
  </w:style>
  <w:style w:type="paragraph" w:customStyle="1" w:styleId="85">
    <w:name w:val="Заголовок №8"/>
    <w:basedOn w:val="a"/>
    <w:link w:val="84"/>
    <w:rsid w:val="00FF2659"/>
    <w:pPr>
      <w:widowControl/>
      <w:shd w:val="clear" w:color="auto" w:fill="FFFFFF"/>
      <w:autoSpaceDE/>
      <w:autoSpaceDN/>
      <w:adjustRightInd/>
      <w:spacing w:before="1020" w:after="120" w:line="240" w:lineRule="atLeast"/>
      <w:ind w:hanging="1320"/>
      <w:jc w:val="center"/>
      <w:outlineLvl w:val="7"/>
    </w:pPr>
    <w:rPr>
      <w:rFonts w:ascii="Franklin Gothic Medium" w:hAnsi="Franklin Gothic Medium"/>
      <w:b/>
      <w:bCs/>
      <w:sz w:val="27"/>
      <w:szCs w:val="27"/>
      <w:lang/>
    </w:rPr>
  </w:style>
  <w:style w:type="character" w:customStyle="1" w:styleId="812pt">
    <w:name w:val="Основной текст (8) + 12 pt"/>
    <w:rsid w:val="00FF2659"/>
    <w:rPr>
      <w:sz w:val="24"/>
      <w:szCs w:val="24"/>
      <w:shd w:val="clear" w:color="auto" w:fill="FFFFFF"/>
      <w:lang w:bidi="ar-SA"/>
    </w:rPr>
  </w:style>
  <w:style w:type="character" w:customStyle="1" w:styleId="100">
    <w:name w:val="Заголовок №10_"/>
    <w:link w:val="101"/>
    <w:rsid w:val="008822D2"/>
    <w:rPr>
      <w:sz w:val="24"/>
      <w:szCs w:val="24"/>
      <w:shd w:val="clear" w:color="auto" w:fill="FFFFFF"/>
    </w:rPr>
  </w:style>
  <w:style w:type="paragraph" w:customStyle="1" w:styleId="101">
    <w:name w:val="Заголовок №10"/>
    <w:basedOn w:val="a"/>
    <w:link w:val="100"/>
    <w:rsid w:val="008822D2"/>
    <w:pPr>
      <w:widowControl/>
      <w:shd w:val="clear" w:color="auto" w:fill="FFFFFF"/>
      <w:autoSpaceDE/>
      <w:autoSpaceDN/>
      <w:adjustRightInd/>
      <w:spacing w:line="235" w:lineRule="exact"/>
      <w:jc w:val="both"/>
    </w:pPr>
    <w:rPr>
      <w:sz w:val="24"/>
      <w:szCs w:val="24"/>
      <w:lang/>
    </w:rPr>
  </w:style>
  <w:style w:type="character" w:customStyle="1" w:styleId="33">
    <w:name w:val="Заголовок №3 (3)_"/>
    <w:link w:val="330"/>
    <w:rsid w:val="00E16D1C"/>
    <w:rPr>
      <w:rFonts w:ascii="Century Gothic" w:hAnsi="Century Gothic"/>
      <w:b/>
      <w:bCs/>
      <w:spacing w:val="50"/>
      <w:sz w:val="43"/>
      <w:szCs w:val="43"/>
      <w:shd w:val="clear" w:color="auto" w:fill="FFFFFF"/>
    </w:rPr>
  </w:style>
  <w:style w:type="character" w:customStyle="1" w:styleId="22">
    <w:name w:val="Заголовок №2 (2)_"/>
    <w:link w:val="220"/>
    <w:rsid w:val="00E16D1C"/>
    <w:rPr>
      <w:rFonts w:ascii="Century Gothic" w:hAnsi="Century Gothic"/>
      <w:sz w:val="44"/>
      <w:szCs w:val="44"/>
      <w:shd w:val="clear" w:color="auto" w:fill="FFFFFF"/>
    </w:rPr>
  </w:style>
  <w:style w:type="character" w:customStyle="1" w:styleId="224pt">
    <w:name w:val="Заголовок №2 (2) + Интервал 4 pt"/>
    <w:rsid w:val="00E16D1C"/>
    <w:rPr>
      <w:rFonts w:ascii="Century Gothic" w:hAnsi="Century Gothic"/>
      <w:spacing w:val="90"/>
      <w:sz w:val="44"/>
      <w:szCs w:val="44"/>
      <w:shd w:val="clear" w:color="auto" w:fill="FFFFFF"/>
    </w:rPr>
  </w:style>
  <w:style w:type="character" w:customStyle="1" w:styleId="2220pt">
    <w:name w:val="Заголовок №2 (2) + 20 pt"/>
    <w:rsid w:val="00E16D1C"/>
    <w:rPr>
      <w:rFonts w:ascii="Century Gothic" w:hAnsi="Century Gothic"/>
      <w:sz w:val="40"/>
      <w:szCs w:val="40"/>
      <w:shd w:val="clear" w:color="auto" w:fill="FFFFFF"/>
    </w:rPr>
  </w:style>
  <w:style w:type="character" w:customStyle="1" w:styleId="43">
    <w:name w:val="Заголовок №4 (3)_"/>
    <w:link w:val="430"/>
    <w:rsid w:val="00E16D1C"/>
    <w:rPr>
      <w:rFonts w:ascii="Century Gothic" w:hAnsi="Century Gothic"/>
      <w:sz w:val="40"/>
      <w:szCs w:val="40"/>
      <w:shd w:val="clear" w:color="auto" w:fill="FFFFFF"/>
    </w:rPr>
  </w:style>
  <w:style w:type="character" w:customStyle="1" w:styleId="a8">
    <w:name w:val="Основной текст Знак"/>
    <w:link w:val="a9"/>
    <w:rsid w:val="00E16D1C"/>
    <w:rPr>
      <w:rFonts w:ascii="Century Gothic" w:hAnsi="Century Gothic"/>
      <w:spacing w:val="-30"/>
      <w:sz w:val="32"/>
      <w:szCs w:val="32"/>
      <w:shd w:val="clear" w:color="auto" w:fill="FFFFFF"/>
    </w:rPr>
  </w:style>
  <w:style w:type="character" w:customStyle="1" w:styleId="-1pt">
    <w:name w:val="Основной текст + Интервал -1 pt"/>
    <w:rsid w:val="00E16D1C"/>
    <w:rPr>
      <w:rFonts w:ascii="Century Gothic" w:hAnsi="Century Gothic"/>
      <w:spacing w:val="-20"/>
      <w:sz w:val="32"/>
      <w:szCs w:val="32"/>
      <w:shd w:val="clear" w:color="auto" w:fill="FFFFFF"/>
    </w:rPr>
  </w:style>
  <w:style w:type="character" w:customStyle="1" w:styleId="6">
    <w:name w:val="Основной текст (6)_"/>
    <w:link w:val="60"/>
    <w:rsid w:val="00E16D1C"/>
    <w:rPr>
      <w:rFonts w:ascii="Microsoft Sans Serif" w:hAnsi="Microsoft Sans Serif"/>
      <w:sz w:val="13"/>
      <w:szCs w:val="13"/>
      <w:shd w:val="clear" w:color="auto" w:fill="FFFFFF"/>
    </w:rPr>
  </w:style>
  <w:style w:type="character" w:customStyle="1" w:styleId="6LucidaSansUnicode">
    <w:name w:val="Основной текст (6) + Lucida Sans Unicode"/>
    <w:aliases w:val="9,5 pt,Полужирный"/>
    <w:rsid w:val="00E16D1C"/>
    <w:rPr>
      <w:rFonts w:ascii="Lucida Sans Unicode" w:hAnsi="Lucida Sans Unicode" w:cs="Lucida Sans Unicode"/>
      <w:b/>
      <w:bCs/>
      <w:sz w:val="19"/>
      <w:szCs w:val="19"/>
      <w:shd w:val="clear" w:color="auto" w:fill="FFFFFF"/>
    </w:rPr>
  </w:style>
  <w:style w:type="character" w:customStyle="1" w:styleId="6CenturyGothic">
    <w:name w:val="Основной текст (6) + Century Gothic"/>
    <w:aliases w:val="94,5 pt31,Полужирный25"/>
    <w:rsid w:val="00E16D1C"/>
    <w:rPr>
      <w:rFonts w:ascii="Century Gothic" w:hAnsi="Century Gothic" w:cs="Century Gothic"/>
      <w:b/>
      <w:bCs/>
      <w:sz w:val="19"/>
      <w:szCs w:val="19"/>
      <w:shd w:val="clear" w:color="auto" w:fill="FFFFFF"/>
    </w:rPr>
  </w:style>
  <w:style w:type="character" w:customStyle="1" w:styleId="86">
    <w:name w:val="Основной текст (8) + Полужирный"/>
    <w:aliases w:val="Курсив"/>
    <w:rsid w:val="00E16D1C"/>
    <w:rPr>
      <w:b/>
      <w:bCs/>
      <w:i/>
      <w:iCs/>
      <w:sz w:val="21"/>
      <w:szCs w:val="21"/>
      <w:shd w:val="clear" w:color="auto" w:fill="FFFFFF"/>
      <w:lang w:bidi="ar-SA"/>
    </w:rPr>
  </w:style>
  <w:style w:type="character" w:customStyle="1" w:styleId="11">
    <w:name w:val="Основной текст (11)_"/>
    <w:link w:val="111"/>
    <w:rsid w:val="00E16D1C"/>
    <w:rPr>
      <w:sz w:val="21"/>
      <w:szCs w:val="21"/>
      <w:shd w:val="clear" w:color="auto" w:fill="FFFFFF"/>
    </w:rPr>
  </w:style>
  <w:style w:type="character" w:customStyle="1" w:styleId="110">
    <w:name w:val="Основной текст (11)"/>
    <w:basedOn w:val="11"/>
    <w:rsid w:val="00E16D1C"/>
  </w:style>
  <w:style w:type="character" w:customStyle="1" w:styleId="9">
    <w:name w:val="Основной текст (9)_"/>
    <w:link w:val="90"/>
    <w:rsid w:val="00E16D1C"/>
    <w:rPr>
      <w:b/>
      <w:bCs/>
      <w:spacing w:val="-10"/>
      <w:sz w:val="29"/>
      <w:szCs w:val="29"/>
      <w:shd w:val="clear" w:color="auto" w:fill="FFFFFF"/>
    </w:rPr>
  </w:style>
  <w:style w:type="character" w:customStyle="1" w:styleId="911">
    <w:name w:val="Основной текст (9) + 11"/>
    <w:aliases w:val="5 pt30,Малые прописные,Интервал 0 pt"/>
    <w:rsid w:val="00E16D1C"/>
    <w:rPr>
      <w:b/>
      <w:bCs/>
      <w:smallCaps/>
      <w:spacing w:val="0"/>
      <w:sz w:val="23"/>
      <w:szCs w:val="23"/>
      <w:shd w:val="clear" w:color="auto" w:fill="FFFFFF"/>
    </w:rPr>
  </w:style>
  <w:style w:type="character" w:customStyle="1" w:styleId="1111">
    <w:name w:val="Основной текст (11) + 11"/>
    <w:aliases w:val="5 pt29,Полужирный24,Малые прописные3"/>
    <w:rsid w:val="00E16D1C"/>
    <w:rPr>
      <w:b/>
      <w:bCs/>
      <w:smallCaps/>
      <w:sz w:val="23"/>
      <w:szCs w:val="23"/>
      <w:shd w:val="clear" w:color="auto" w:fill="FFFFFF"/>
    </w:rPr>
  </w:style>
  <w:style w:type="character" w:customStyle="1" w:styleId="200">
    <w:name w:val="Основной текст (20)_"/>
    <w:link w:val="201"/>
    <w:rsid w:val="00E16D1C"/>
    <w:rPr>
      <w:rFonts w:ascii="Franklin Gothic Medium" w:hAnsi="Franklin Gothic Medium"/>
      <w:b/>
      <w:bCs/>
      <w:sz w:val="27"/>
      <w:szCs w:val="27"/>
      <w:shd w:val="clear" w:color="auto" w:fill="FFFFFF"/>
    </w:rPr>
  </w:style>
  <w:style w:type="character" w:customStyle="1" w:styleId="7">
    <w:name w:val="Заголовок №7_"/>
    <w:link w:val="70"/>
    <w:rsid w:val="00E16D1C"/>
    <w:rPr>
      <w:sz w:val="21"/>
      <w:szCs w:val="21"/>
      <w:shd w:val="clear" w:color="auto" w:fill="FFFFFF"/>
    </w:rPr>
  </w:style>
  <w:style w:type="character" w:customStyle="1" w:styleId="71pt">
    <w:name w:val="Заголовок №7 + Интервал 1 pt"/>
    <w:rsid w:val="00E16D1C"/>
    <w:rPr>
      <w:spacing w:val="20"/>
      <w:sz w:val="21"/>
      <w:szCs w:val="21"/>
      <w:shd w:val="clear" w:color="auto" w:fill="FFFFFF"/>
    </w:rPr>
  </w:style>
  <w:style w:type="paragraph" w:customStyle="1" w:styleId="330">
    <w:name w:val="Заголовок №3 (3)"/>
    <w:basedOn w:val="a"/>
    <w:link w:val="33"/>
    <w:rsid w:val="00E16D1C"/>
    <w:pPr>
      <w:widowControl/>
      <w:shd w:val="clear" w:color="auto" w:fill="FFFFFF"/>
      <w:autoSpaceDE/>
      <w:autoSpaceDN/>
      <w:adjustRightInd/>
      <w:spacing w:after="180" w:line="240" w:lineRule="atLeast"/>
      <w:jc w:val="center"/>
      <w:outlineLvl w:val="2"/>
    </w:pPr>
    <w:rPr>
      <w:rFonts w:ascii="Century Gothic" w:hAnsi="Century Gothic"/>
      <w:b/>
      <w:bCs/>
      <w:spacing w:val="50"/>
      <w:sz w:val="43"/>
      <w:szCs w:val="43"/>
      <w:lang/>
    </w:rPr>
  </w:style>
  <w:style w:type="paragraph" w:customStyle="1" w:styleId="220">
    <w:name w:val="Заголовок №2 (2)"/>
    <w:basedOn w:val="a"/>
    <w:link w:val="22"/>
    <w:rsid w:val="00E16D1C"/>
    <w:pPr>
      <w:widowControl/>
      <w:shd w:val="clear" w:color="auto" w:fill="FFFFFF"/>
      <w:autoSpaceDE/>
      <w:autoSpaceDN/>
      <w:adjustRightInd/>
      <w:spacing w:before="180" w:after="180" w:line="240" w:lineRule="atLeast"/>
      <w:jc w:val="center"/>
      <w:outlineLvl w:val="1"/>
    </w:pPr>
    <w:rPr>
      <w:rFonts w:ascii="Century Gothic" w:hAnsi="Century Gothic"/>
      <w:sz w:val="44"/>
      <w:szCs w:val="44"/>
      <w:lang/>
    </w:rPr>
  </w:style>
  <w:style w:type="paragraph" w:customStyle="1" w:styleId="430">
    <w:name w:val="Заголовок №4 (3)"/>
    <w:basedOn w:val="a"/>
    <w:link w:val="43"/>
    <w:rsid w:val="00E16D1C"/>
    <w:pPr>
      <w:widowControl/>
      <w:shd w:val="clear" w:color="auto" w:fill="FFFFFF"/>
      <w:autoSpaceDE/>
      <w:autoSpaceDN/>
      <w:adjustRightInd/>
      <w:spacing w:before="60" w:after="60" w:line="413" w:lineRule="exact"/>
      <w:jc w:val="center"/>
      <w:outlineLvl w:val="3"/>
    </w:pPr>
    <w:rPr>
      <w:rFonts w:ascii="Century Gothic" w:hAnsi="Century Gothic"/>
      <w:sz w:val="40"/>
      <w:szCs w:val="40"/>
      <w:lang/>
    </w:rPr>
  </w:style>
  <w:style w:type="paragraph" w:styleId="a9">
    <w:name w:val="Body Text"/>
    <w:basedOn w:val="a"/>
    <w:link w:val="a8"/>
    <w:rsid w:val="00E16D1C"/>
    <w:pPr>
      <w:widowControl/>
      <w:shd w:val="clear" w:color="auto" w:fill="FFFFFF"/>
      <w:autoSpaceDE/>
      <w:autoSpaceDN/>
      <w:adjustRightInd/>
      <w:spacing w:before="960" w:line="384" w:lineRule="exact"/>
      <w:jc w:val="center"/>
    </w:pPr>
    <w:rPr>
      <w:rFonts w:ascii="Century Gothic" w:hAnsi="Century Gothic"/>
      <w:spacing w:val="-30"/>
      <w:sz w:val="32"/>
      <w:szCs w:val="32"/>
      <w:lang/>
    </w:rPr>
  </w:style>
  <w:style w:type="character" w:customStyle="1" w:styleId="12">
    <w:name w:val="Основной текст Знак1"/>
    <w:basedOn w:val="a0"/>
    <w:link w:val="a9"/>
    <w:rsid w:val="00E16D1C"/>
  </w:style>
  <w:style w:type="paragraph" w:customStyle="1" w:styleId="60">
    <w:name w:val="Основной текст (6)"/>
    <w:basedOn w:val="a"/>
    <w:link w:val="6"/>
    <w:rsid w:val="00E16D1C"/>
    <w:pPr>
      <w:widowControl/>
      <w:shd w:val="clear" w:color="auto" w:fill="FFFFFF"/>
      <w:autoSpaceDE/>
      <w:autoSpaceDN/>
      <w:adjustRightInd/>
      <w:spacing w:before="60" w:after="300" w:line="240" w:lineRule="atLeast"/>
    </w:pPr>
    <w:rPr>
      <w:rFonts w:ascii="Microsoft Sans Serif" w:hAnsi="Microsoft Sans Serif"/>
      <w:sz w:val="13"/>
      <w:szCs w:val="13"/>
      <w:lang/>
    </w:rPr>
  </w:style>
  <w:style w:type="paragraph" w:customStyle="1" w:styleId="111">
    <w:name w:val="Основной текст (11)1"/>
    <w:basedOn w:val="a"/>
    <w:link w:val="11"/>
    <w:rsid w:val="00E16D1C"/>
    <w:pPr>
      <w:widowControl/>
      <w:shd w:val="clear" w:color="auto" w:fill="FFFFFF"/>
      <w:autoSpaceDE/>
      <w:autoSpaceDN/>
      <w:adjustRightInd/>
      <w:spacing w:line="634" w:lineRule="exact"/>
    </w:pPr>
    <w:rPr>
      <w:sz w:val="21"/>
      <w:szCs w:val="21"/>
      <w:lang/>
    </w:rPr>
  </w:style>
  <w:style w:type="paragraph" w:customStyle="1" w:styleId="90">
    <w:name w:val="Основной текст (9)"/>
    <w:basedOn w:val="a"/>
    <w:link w:val="9"/>
    <w:rsid w:val="00E16D1C"/>
    <w:pPr>
      <w:widowControl/>
      <w:shd w:val="clear" w:color="auto" w:fill="FFFFFF"/>
      <w:autoSpaceDE/>
      <w:autoSpaceDN/>
      <w:adjustRightInd/>
      <w:spacing w:line="240" w:lineRule="atLeast"/>
    </w:pPr>
    <w:rPr>
      <w:b/>
      <w:bCs/>
      <w:spacing w:val="-10"/>
      <w:sz w:val="29"/>
      <w:szCs w:val="29"/>
      <w:lang/>
    </w:rPr>
  </w:style>
  <w:style w:type="paragraph" w:customStyle="1" w:styleId="201">
    <w:name w:val="Основной текст (20)"/>
    <w:basedOn w:val="a"/>
    <w:link w:val="200"/>
    <w:rsid w:val="00E16D1C"/>
    <w:pPr>
      <w:widowControl/>
      <w:shd w:val="clear" w:color="auto" w:fill="FFFFFF"/>
      <w:autoSpaceDE/>
      <w:autoSpaceDN/>
      <w:adjustRightInd/>
      <w:spacing w:after="120" w:line="240" w:lineRule="atLeast"/>
      <w:jc w:val="center"/>
    </w:pPr>
    <w:rPr>
      <w:rFonts w:ascii="Franklin Gothic Medium" w:hAnsi="Franklin Gothic Medium"/>
      <w:b/>
      <w:bCs/>
      <w:sz w:val="27"/>
      <w:szCs w:val="27"/>
      <w:lang/>
    </w:rPr>
  </w:style>
  <w:style w:type="paragraph" w:customStyle="1" w:styleId="70">
    <w:name w:val="Заголовок №7"/>
    <w:basedOn w:val="a"/>
    <w:link w:val="7"/>
    <w:rsid w:val="00E16D1C"/>
    <w:pPr>
      <w:widowControl/>
      <w:shd w:val="clear" w:color="auto" w:fill="FFFFFF"/>
      <w:autoSpaceDE/>
      <w:autoSpaceDN/>
      <w:adjustRightInd/>
      <w:spacing w:before="120" w:after="1020" w:line="240" w:lineRule="atLeast"/>
      <w:jc w:val="center"/>
      <w:outlineLvl w:val="6"/>
    </w:pPr>
    <w:rPr>
      <w:sz w:val="21"/>
      <w:szCs w:val="21"/>
      <w:lang/>
    </w:rPr>
  </w:style>
  <w:style w:type="character" w:customStyle="1" w:styleId="18">
    <w:name w:val="Основной текст (18)_"/>
    <w:link w:val="181"/>
    <w:locked/>
    <w:rsid w:val="00E16D1C"/>
    <w:rPr>
      <w:rFonts w:ascii="Century Gothic" w:hAnsi="Century Gothic"/>
      <w:spacing w:val="-10"/>
      <w:sz w:val="12"/>
      <w:szCs w:val="12"/>
      <w:shd w:val="clear" w:color="auto" w:fill="FFFFFF"/>
    </w:rPr>
  </w:style>
  <w:style w:type="character" w:customStyle="1" w:styleId="19">
    <w:name w:val="Основной текст (19)_"/>
    <w:link w:val="190"/>
    <w:locked/>
    <w:rsid w:val="00E16D1C"/>
    <w:rPr>
      <w:b/>
      <w:bCs/>
      <w:i/>
      <w:iCs/>
      <w:sz w:val="21"/>
      <w:szCs w:val="21"/>
      <w:shd w:val="clear" w:color="auto" w:fill="FFFFFF"/>
    </w:rPr>
  </w:style>
  <w:style w:type="character" w:customStyle="1" w:styleId="191">
    <w:name w:val="Основной текст (19) + Не полужирный"/>
    <w:aliases w:val="Не курсив"/>
    <w:basedOn w:val="19"/>
    <w:rsid w:val="00E16D1C"/>
  </w:style>
  <w:style w:type="character" w:customStyle="1" w:styleId="221">
    <w:name w:val="Основной текст (22)_"/>
    <w:link w:val="222"/>
    <w:locked/>
    <w:rsid w:val="00E16D1C"/>
    <w:rPr>
      <w:rFonts w:ascii="Franklin Gothic Medium" w:hAnsi="Franklin Gothic Medium"/>
      <w:b/>
      <w:bCs/>
      <w:spacing w:val="-10"/>
      <w:sz w:val="22"/>
      <w:szCs w:val="22"/>
      <w:shd w:val="clear" w:color="auto" w:fill="FFFFFF"/>
    </w:rPr>
  </w:style>
  <w:style w:type="character" w:customStyle="1" w:styleId="23">
    <w:name w:val="Основной текст (23)_"/>
    <w:link w:val="230"/>
    <w:locked/>
    <w:rsid w:val="00E16D1C"/>
    <w:rPr>
      <w:sz w:val="24"/>
      <w:szCs w:val="24"/>
      <w:shd w:val="clear" w:color="auto" w:fill="FFFFFF"/>
    </w:rPr>
  </w:style>
  <w:style w:type="character" w:customStyle="1" w:styleId="21">
    <w:name w:val="Основной текст (21)_"/>
    <w:link w:val="210"/>
    <w:locked/>
    <w:rsid w:val="00E16D1C"/>
    <w:rPr>
      <w:i/>
      <w:iCs/>
      <w:sz w:val="21"/>
      <w:szCs w:val="21"/>
      <w:shd w:val="clear" w:color="auto" w:fill="FFFFFF"/>
    </w:rPr>
  </w:style>
  <w:style w:type="character" w:customStyle="1" w:styleId="199">
    <w:name w:val="Основной текст (19) + Не полужирный9"/>
    <w:aliases w:val="Не курсив14"/>
    <w:basedOn w:val="19"/>
    <w:rsid w:val="00E16D1C"/>
  </w:style>
  <w:style w:type="character" w:customStyle="1" w:styleId="112">
    <w:name w:val="Заголовок №11 (2)_"/>
    <w:link w:val="1120"/>
    <w:locked/>
    <w:rsid w:val="00E16D1C"/>
    <w:rPr>
      <w:sz w:val="21"/>
      <w:szCs w:val="21"/>
      <w:shd w:val="clear" w:color="auto" w:fill="FFFFFF"/>
    </w:rPr>
  </w:style>
  <w:style w:type="character" w:customStyle="1" w:styleId="11211pt">
    <w:name w:val="Заголовок №11 (2) + 11 pt"/>
    <w:aliases w:val="Полужирный23,Интервал -1 pt"/>
    <w:rsid w:val="00E16D1C"/>
    <w:rPr>
      <w:b/>
      <w:bCs/>
      <w:spacing w:val="-20"/>
      <w:sz w:val="22"/>
      <w:szCs w:val="22"/>
      <w:shd w:val="clear" w:color="auto" w:fill="FFFFFF"/>
    </w:rPr>
  </w:style>
  <w:style w:type="character" w:customStyle="1" w:styleId="11211pt2">
    <w:name w:val="Заголовок №11 (2) + 11 pt2"/>
    <w:aliases w:val="Полужирный22,Интервал -1 pt17"/>
    <w:rsid w:val="00E16D1C"/>
    <w:rPr>
      <w:b/>
      <w:bCs/>
      <w:spacing w:val="-20"/>
      <w:sz w:val="22"/>
      <w:szCs w:val="22"/>
      <w:shd w:val="clear" w:color="auto" w:fill="FFFFFF"/>
    </w:rPr>
  </w:style>
  <w:style w:type="character" w:customStyle="1" w:styleId="11211pt1">
    <w:name w:val="Заголовок №11 (2) + 11 pt1"/>
    <w:aliases w:val="Полужирный21,Интервал -1 pt16"/>
    <w:rsid w:val="00E16D1C"/>
    <w:rPr>
      <w:b/>
      <w:bCs/>
      <w:strike/>
      <w:noProof/>
      <w:spacing w:val="-20"/>
      <w:sz w:val="22"/>
      <w:szCs w:val="22"/>
      <w:shd w:val="clear" w:color="auto" w:fill="FFFFFF"/>
    </w:rPr>
  </w:style>
  <w:style w:type="character" w:customStyle="1" w:styleId="1121">
    <w:name w:val="Заголовок №11 (2) + Полужирный"/>
    <w:rsid w:val="00E16D1C"/>
    <w:rPr>
      <w:b/>
      <w:bCs/>
      <w:sz w:val="21"/>
      <w:szCs w:val="21"/>
      <w:shd w:val="clear" w:color="auto" w:fill="FFFFFF"/>
    </w:rPr>
  </w:style>
  <w:style w:type="character" w:customStyle="1" w:styleId="1122">
    <w:name w:val="Заголовок №11 (2) + Полужирный2"/>
    <w:rsid w:val="00E16D1C"/>
    <w:rPr>
      <w:b/>
      <w:bCs/>
      <w:strike/>
      <w:sz w:val="21"/>
      <w:szCs w:val="21"/>
      <w:shd w:val="clear" w:color="auto" w:fill="FFFFFF"/>
    </w:rPr>
  </w:style>
  <w:style w:type="character" w:customStyle="1" w:styleId="113">
    <w:name w:val="Заголовок №11_"/>
    <w:link w:val="114"/>
    <w:locked/>
    <w:rsid w:val="00E16D1C"/>
    <w:rPr>
      <w:b/>
      <w:bCs/>
      <w:sz w:val="21"/>
      <w:szCs w:val="21"/>
      <w:shd w:val="clear" w:color="auto" w:fill="FFFFFF"/>
    </w:rPr>
  </w:style>
  <w:style w:type="character" w:customStyle="1" w:styleId="115">
    <w:name w:val="Заголовок №11 + Не полужирный"/>
    <w:basedOn w:val="113"/>
    <w:rsid w:val="00E16D1C"/>
  </w:style>
  <w:style w:type="character" w:customStyle="1" w:styleId="120">
    <w:name w:val="Основной текст (12)_"/>
    <w:link w:val="121"/>
    <w:locked/>
    <w:rsid w:val="00E16D1C"/>
    <w:rPr>
      <w:b/>
      <w:bCs/>
      <w:sz w:val="21"/>
      <w:szCs w:val="21"/>
      <w:shd w:val="clear" w:color="auto" w:fill="FFFFFF"/>
    </w:rPr>
  </w:style>
  <w:style w:type="character" w:customStyle="1" w:styleId="1211pt">
    <w:name w:val="Основной текст (12) + 11 pt"/>
    <w:aliases w:val="Интервал -1 pt15"/>
    <w:rsid w:val="00E16D1C"/>
    <w:rPr>
      <w:b/>
      <w:bCs/>
      <w:spacing w:val="-20"/>
      <w:sz w:val="22"/>
      <w:szCs w:val="22"/>
      <w:shd w:val="clear" w:color="auto" w:fill="FFFFFF"/>
    </w:rPr>
  </w:style>
  <w:style w:type="character" w:customStyle="1" w:styleId="1211pt4">
    <w:name w:val="Основной текст (12) + 11 pt4"/>
    <w:aliases w:val="Интервал -1 pt14"/>
    <w:rsid w:val="00E16D1C"/>
    <w:rPr>
      <w:b/>
      <w:bCs/>
      <w:spacing w:val="-20"/>
      <w:sz w:val="22"/>
      <w:szCs w:val="22"/>
      <w:shd w:val="clear" w:color="auto" w:fill="FFFFFF"/>
    </w:rPr>
  </w:style>
  <w:style w:type="character" w:customStyle="1" w:styleId="122">
    <w:name w:val="Основной текст (12) + Курсив"/>
    <w:rsid w:val="00E16D1C"/>
    <w:rPr>
      <w:b/>
      <w:bCs/>
      <w:i/>
      <w:iCs/>
      <w:sz w:val="21"/>
      <w:szCs w:val="21"/>
      <w:shd w:val="clear" w:color="auto" w:fill="FFFFFF"/>
    </w:rPr>
  </w:style>
  <w:style w:type="character" w:customStyle="1" w:styleId="aa">
    <w:name w:val="Колонтитул_"/>
    <w:link w:val="ab"/>
    <w:locked/>
    <w:rsid w:val="00E16D1C"/>
    <w:rPr>
      <w:shd w:val="clear" w:color="auto" w:fill="FFFFFF"/>
    </w:rPr>
  </w:style>
  <w:style w:type="character" w:customStyle="1" w:styleId="FranklinGothicMedium">
    <w:name w:val="Колонтитул + Franklin Gothic Medium"/>
    <w:aliases w:val="Полужирный20,Курсив12"/>
    <w:rsid w:val="00E16D1C"/>
    <w:rPr>
      <w:rFonts w:ascii="Franklin Gothic Medium" w:hAnsi="Franklin Gothic Medium" w:cs="Franklin Gothic Medium"/>
      <w:b/>
      <w:bCs/>
      <w:i/>
      <w:iCs/>
      <w:spacing w:val="0"/>
      <w:shd w:val="clear" w:color="auto" w:fill="FFFFFF"/>
    </w:rPr>
  </w:style>
  <w:style w:type="character" w:customStyle="1" w:styleId="24">
    <w:name w:val="Основной текст (24)_"/>
    <w:link w:val="241"/>
    <w:locked/>
    <w:rsid w:val="00E16D1C"/>
    <w:rPr>
      <w:b/>
      <w:bCs/>
      <w:spacing w:val="-20"/>
      <w:sz w:val="22"/>
      <w:szCs w:val="22"/>
      <w:shd w:val="clear" w:color="auto" w:fill="FFFFFF"/>
    </w:rPr>
  </w:style>
  <w:style w:type="character" w:customStyle="1" w:styleId="2410">
    <w:name w:val="Основной текст (24) + 10"/>
    <w:aliases w:val="5 pt28,Интервал 0 pt20"/>
    <w:rsid w:val="00E16D1C"/>
    <w:rPr>
      <w:b/>
      <w:bCs/>
      <w:spacing w:val="0"/>
      <w:sz w:val="21"/>
      <w:szCs w:val="21"/>
      <w:shd w:val="clear" w:color="auto" w:fill="FFFFFF"/>
    </w:rPr>
  </w:style>
  <w:style w:type="character" w:customStyle="1" w:styleId="811pt">
    <w:name w:val="Основной текст (8) + 11 pt"/>
    <w:aliases w:val="Полужирный19,Интервал -1 pt13"/>
    <w:rsid w:val="00E16D1C"/>
    <w:rPr>
      <w:rFonts w:ascii="Times New Roman" w:hAnsi="Times New Roman" w:cs="Times New Roman"/>
      <w:b/>
      <w:bCs/>
      <w:spacing w:val="-20"/>
      <w:sz w:val="22"/>
      <w:szCs w:val="22"/>
      <w:shd w:val="clear" w:color="auto" w:fill="FFFFFF"/>
      <w:lang w:bidi="ar-SA"/>
    </w:rPr>
  </w:style>
  <w:style w:type="character" w:customStyle="1" w:styleId="192">
    <w:name w:val="Основной текст (19) + Не курсив"/>
    <w:basedOn w:val="19"/>
    <w:rsid w:val="00E16D1C"/>
  </w:style>
  <w:style w:type="character" w:customStyle="1" w:styleId="198">
    <w:name w:val="Основной текст (19) + Не полужирный8"/>
    <w:aliases w:val="Не курсив13"/>
    <w:basedOn w:val="19"/>
    <w:rsid w:val="00E16D1C"/>
  </w:style>
  <w:style w:type="character" w:customStyle="1" w:styleId="19-1pt">
    <w:name w:val="Основной текст (19) + Интервал -1 pt"/>
    <w:rsid w:val="00E16D1C"/>
    <w:rPr>
      <w:b/>
      <w:bCs/>
      <w:i/>
      <w:iCs/>
      <w:spacing w:val="-20"/>
      <w:sz w:val="21"/>
      <w:szCs w:val="21"/>
      <w:shd w:val="clear" w:color="auto" w:fill="FFFFFF"/>
    </w:rPr>
  </w:style>
  <w:style w:type="character" w:customStyle="1" w:styleId="102">
    <w:name w:val="Основной текст (10)_"/>
    <w:link w:val="103"/>
    <w:locked/>
    <w:rsid w:val="00E16D1C"/>
    <w:rPr>
      <w:noProof/>
      <w:shd w:val="clear" w:color="auto" w:fill="FFFFFF"/>
    </w:rPr>
  </w:style>
  <w:style w:type="character" w:customStyle="1" w:styleId="15">
    <w:name w:val="Основной текст (15)_"/>
    <w:link w:val="150"/>
    <w:locked/>
    <w:rsid w:val="00E16D1C"/>
    <w:rPr>
      <w:sz w:val="8"/>
      <w:szCs w:val="8"/>
      <w:shd w:val="clear" w:color="auto" w:fill="FFFFFF"/>
    </w:rPr>
  </w:style>
  <w:style w:type="character" w:customStyle="1" w:styleId="156pt">
    <w:name w:val="Основной текст (15) + Интервал 6 pt"/>
    <w:rsid w:val="00E16D1C"/>
    <w:rPr>
      <w:spacing w:val="130"/>
      <w:sz w:val="8"/>
      <w:szCs w:val="8"/>
      <w:shd w:val="clear" w:color="auto" w:fill="FFFFFF"/>
    </w:rPr>
  </w:style>
  <w:style w:type="character" w:customStyle="1" w:styleId="22TimesNewRoman">
    <w:name w:val="Основной текст (22) + Times New Roman"/>
    <w:aliases w:val="10,5 pt27,Курсив11,Интервал -1 pt12"/>
    <w:rsid w:val="00E16D1C"/>
    <w:rPr>
      <w:rFonts w:ascii="Times New Roman" w:hAnsi="Times New Roman" w:cs="Times New Roman"/>
      <w:b/>
      <w:bCs/>
      <w:i/>
      <w:iCs/>
      <w:spacing w:val="-20"/>
      <w:sz w:val="21"/>
      <w:szCs w:val="21"/>
      <w:shd w:val="clear" w:color="auto" w:fill="FFFFFF"/>
    </w:rPr>
  </w:style>
  <w:style w:type="character" w:customStyle="1" w:styleId="22TimesNewRoman4">
    <w:name w:val="Основной текст (22) + Times New Roman4"/>
    <w:aliases w:val="Интервал -1 pt11"/>
    <w:rsid w:val="00E16D1C"/>
    <w:rPr>
      <w:rFonts w:ascii="Times New Roman" w:hAnsi="Times New Roman" w:cs="Times New Roman"/>
      <w:b/>
      <w:bCs/>
      <w:spacing w:val="-20"/>
      <w:sz w:val="22"/>
      <w:szCs w:val="22"/>
      <w:shd w:val="clear" w:color="auto" w:fill="FFFFFF"/>
    </w:rPr>
  </w:style>
  <w:style w:type="character" w:customStyle="1" w:styleId="22TimesNewRoman3">
    <w:name w:val="Основной текст (22) + Times New Roman3"/>
    <w:aliases w:val="Интервал -1 pt10"/>
    <w:rsid w:val="00E16D1C"/>
    <w:rPr>
      <w:rFonts w:ascii="Times New Roman" w:hAnsi="Times New Roman" w:cs="Times New Roman"/>
      <w:b/>
      <w:bCs/>
      <w:spacing w:val="-20"/>
      <w:sz w:val="22"/>
      <w:szCs w:val="22"/>
      <w:shd w:val="clear" w:color="auto" w:fill="FFFFFF"/>
    </w:rPr>
  </w:style>
  <w:style w:type="character" w:customStyle="1" w:styleId="123">
    <w:name w:val="Основной текст (12) + Курсив3"/>
    <w:rsid w:val="00E16D1C"/>
    <w:rPr>
      <w:b/>
      <w:bCs/>
      <w:i/>
      <w:iCs/>
      <w:sz w:val="21"/>
      <w:szCs w:val="21"/>
      <w:shd w:val="clear" w:color="auto" w:fill="FFFFFF"/>
    </w:rPr>
  </w:style>
  <w:style w:type="character" w:customStyle="1" w:styleId="24103">
    <w:name w:val="Основной текст (24) + 103"/>
    <w:aliases w:val="5 pt26,Интервал 0 pt19"/>
    <w:rsid w:val="00E16D1C"/>
    <w:rPr>
      <w:b/>
      <w:bCs/>
      <w:spacing w:val="0"/>
      <w:sz w:val="21"/>
      <w:szCs w:val="21"/>
      <w:shd w:val="clear" w:color="auto" w:fill="FFFFFF"/>
    </w:rPr>
  </w:style>
  <w:style w:type="character" w:customStyle="1" w:styleId="240">
    <w:name w:val="Основной текст (24)"/>
    <w:basedOn w:val="24"/>
    <w:rsid w:val="00E16D1C"/>
  </w:style>
  <w:style w:type="character" w:customStyle="1" w:styleId="124">
    <w:name w:val="Основной текст (12) + Не полужирный"/>
    <w:basedOn w:val="120"/>
    <w:rsid w:val="00E16D1C"/>
  </w:style>
  <w:style w:type="character" w:customStyle="1" w:styleId="62">
    <w:name w:val="Заголовок №6 (2)_"/>
    <w:link w:val="620"/>
    <w:locked/>
    <w:rsid w:val="00E16D1C"/>
    <w:rPr>
      <w:sz w:val="21"/>
      <w:szCs w:val="21"/>
      <w:shd w:val="clear" w:color="auto" w:fill="FFFFFF"/>
    </w:rPr>
  </w:style>
  <w:style w:type="character" w:customStyle="1" w:styleId="91">
    <w:name w:val="Заголовок №9_"/>
    <w:link w:val="92"/>
    <w:locked/>
    <w:rsid w:val="00E16D1C"/>
    <w:rPr>
      <w:rFonts w:ascii="Franklin Gothic Medium" w:hAnsi="Franklin Gothic Medium"/>
      <w:b/>
      <w:bCs/>
      <w:spacing w:val="-10"/>
      <w:sz w:val="22"/>
      <w:szCs w:val="22"/>
      <w:shd w:val="clear" w:color="auto" w:fill="FFFFFF"/>
    </w:rPr>
  </w:style>
  <w:style w:type="character" w:customStyle="1" w:styleId="811pt1">
    <w:name w:val="Основной текст (8) + 11 pt1"/>
    <w:aliases w:val="Полужирный18,Интервал -1 pt9"/>
    <w:rsid w:val="00E16D1C"/>
    <w:rPr>
      <w:rFonts w:ascii="Times New Roman" w:hAnsi="Times New Roman" w:cs="Times New Roman"/>
      <w:b/>
      <w:bCs/>
      <w:spacing w:val="-20"/>
      <w:sz w:val="22"/>
      <w:szCs w:val="22"/>
      <w:shd w:val="clear" w:color="auto" w:fill="FFFFFF"/>
      <w:lang w:bidi="ar-SA"/>
    </w:rPr>
  </w:style>
  <w:style w:type="character" w:customStyle="1" w:styleId="25">
    <w:name w:val="Подпись к картинке (2)_"/>
    <w:link w:val="26"/>
    <w:locked/>
    <w:rsid w:val="00E16D1C"/>
    <w:rPr>
      <w:b/>
      <w:bCs/>
      <w:spacing w:val="-20"/>
      <w:sz w:val="22"/>
      <w:szCs w:val="22"/>
      <w:shd w:val="clear" w:color="auto" w:fill="FFFFFF"/>
    </w:rPr>
  </w:style>
  <w:style w:type="character" w:customStyle="1" w:styleId="250">
    <w:name w:val="Основной текст (25)_"/>
    <w:link w:val="251"/>
    <w:locked/>
    <w:rsid w:val="00E16D1C"/>
    <w:rPr>
      <w:b/>
      <w:bCs/>
      <w:spacing w:val="-20"/>
      <w:sz w:val="22"/>
      <w:szCs w:val="22"/>
      <w:shd w:val="clear" w:color="auto" w:fill="FFFFFF"/>
    </w:rPr>
  </w:style>
  <w:style w:type="character" w:customStyle="1" w:styleId="242">
    <w:name w:val="Основной текст (24)2"/>
    <w:basedOn w:val="24"/>
    <w:rsid w:val="00E16D1C"/>
  </w:style>
  <w:style w:type="character" w:customStyle="1" w:styleId="260">
    <w:name w:val="Основной текст (26)_"/>
    <w:link w:val="261"/>
    <w:locked/>
    <w:rsid w:val="00E16D1C"/>
    <w:rPr>
      <w:b/>
      <w:bCs/>
      <w:i/>
      <w:iCs/>
      <w:spacing w:val="-20"/>
      <w:sz w:val="21"/>
      <w:szCs w:val="21"/>
      <w:shd w:val="clear" w:color="auto" w:fill="FFFFFF"/>
    </w:rPr>
  </w:style>
  <w:style w:type="character" w:customStyle="1" w:styleId="2611pt">
    <w:name w:val="Основной текст (26) + 11 pt"/>
    <w:aliases w:val="Не курсив12"/>
    <w:rsid w:val="00E16D1C"/>
    <w:rPr>
      <w:b/>
      <w:bCs/>
      <w:i/>
      <w:iCs/>
      <w:spacing w:val="-20"/>
      <w:sz w:val="22"/>
      <w:szCs w:val="22"/>
      <w:shd w:val="clear" w:color="auto" w:fill="FFFFFF"/>
    </w:rPr>
  </w:style>
  <w:style w:type="character" w:customStyle="1" w:styleId="262">
    <w:name w:val="Основной текст (26) + Не курсив"/>
    <w:aliases w:val="Интервал 0 pt18"/>
    <w:rsid w:val="00E16D1C"/>
    <w:rPr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260pt">
    <w:name w:val="Основной текст (26) + Интервал 0 pt"/>
    <w:rsid w:val="00E16D1C"/>
    <w:rPr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263">
    <w:name w:val="Основной текст (26) + Не полужирный"/>
    <w:aliases w:val="Не курсив11,Интервал 0 pt17"/>
    <w:rsid w:val="00E16D1C"/>
    <w:rPr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97">
    <w:name w:val="Основной текст (19) + Не полужирный7"/>
    <w:aliases w:val="Не курсив10"/>
    <w:basedOn w:val="19"/>
    <w:rsid w:val="00E16D1C"/>
  </w:style>
  <w:style w:type="character" w:customStyle="1" w:styleId="24102">
    <w:name w:val="Основной текст (24) + 102"/>
    <w:aliases w:val="5 pt25,Интервал 0 pt16"/>
    <w:rsid w:val="00E16D1C"/>
    <w:rPr>
      <w:b/>
      <w:bCs/>
      <w:spacing w:val="0"/>
      <w:sz w:val="21"/>
      <w:szCs w:val="21"/>
      <w:shd w:val="clear" w:color="auto" w:fill="FFFFFF"/>
    </w:rPr>
  </w:style>
  <w:style w:type="character" w:customStyle="1" w:styleId="1220">
    <w:name w:val="Основной текст (12) + Курсив2"/>
    <w:rsid w:val="00E16D1C"/>
    <w:rPr>
      <w:b/>
      <w:bCs/>
      <w:i/>
      <w:iCs/>
      <w:sz w:val="21"/>
      <w:szCs w:val="21"/>
      <w:shd w:val="clear" w:color="auto" w:fill="FFFFFF"/>
    </w:rPr>
  </w:style>
  <w:style w:type="character" w:customStyle="1" w:styleId="129">
    <w:name w:val="Основной текст (12) + Не полужирный9"/>
    <w:basedOn w:val="120"/>
    <w:rsid w:val="00E16D1C"/>
  </w:style>
  <w:style w:type="character" w:customStyle="1" w:styleId="196">
    <w:name w:val="Основной текст (19) + Не полужирный6"/>
    <w:aliases w:val="Не курсив9"/>
    <w:basedOn w:val="19"/>
    <w:rsid w:val="00E16D1C"/>
  </w:style>
  <w:style w:type="character" w:customStyle="1" w:styleId="195">
    <w:name w:val="Основной текст (19) + Не полужирный5"/>
    <w:basedOn w:val="19"/>
    <w:rsid w:val="00E16D1C"/>
  </w:style>
  <w:style w:type="character" w:customStyle="1" w:styleId="19-1pt2">
    <w:name w:val="Основной текст (19) + Интервал -1 pt2"/>
    <w:rsid w:val="00E16D1C"/>
    <w:rPr>
      <w:b/>
      <w:bCs/>
      <w:i/>
      <w:iCs/>
      <w:spacing w:val="-20"/>
      <w:sz w:val="21"/>
      <w:szCs w:val="21"/>
      <w:shd w:val="clear" w:color="auto" w:fill="FFFFFF"/>
    </w:rPr>
  </w:style>
  <w:style w:type="character" w:customStyle="1" w:styleId="1020">
    <w:name w:val="Заголовок №10 (2)_"/>
    <w:link w:val="1021"/>
    <w:locked/>
    <w:rsid w:val="00E16D1C"/>
    <w:rPr>
      <w:b/>
      <w:bCs/>
      <w:spacing w:val="-20"/>
      <w:sz w:val="22"/>
      <w:szCs w:val="22"/>
      <w:shd w:val="clear" w:color="auto" w:fill="FFFFFF"/>
    </w:rPr>
  </w:style>
  <w:style w:type="character" w:customStyle="1" w:styleId="194">
    <w:name w:val="Основной текст (19) + Не полужирный4"/>
    <w:aliases w:val="Не курсив8"/>
    <w:basedOn w:val="19"/>
    <w:rsid w:val="00E16D1C"/>
  </w:style>
  <w:style w:type="character" w:customStyle="1" w:styleId="5">
    <w:name w:val="Заголовок №5_"/>
    <w:link w:val="50"/>
    <w:locked/>
    <w:rsid w:val="00E16D1C"/>
    <w:rPr>
      <w:sz w:val="24"/>
      <w:szCs w:val="24"/>
      <w:shd w:val="clear" w:color="auto" w:fill="FFFFFF"/>
    </w:rPr>
  </w:style>
  <w:style w:type="character" w:customStyle="1" w:styleId="193">
    <w:name w:val="Основной текст (19) + Не полужирный3"/>
    <w:aliases w:val="Не курсив7"/>
    <w:basedOn w:val="19"/>
    <w:rsid w:val="00E16D1C"/>
  </w:style>
  <w:style w:type="character" w:customStyle="1" w:styleId="34">
    <w:name w:val="Заголовок №3 (4)_"/>
    <w:link w:val="340"/>
    <w:locked/>
    <w:rsid w:val="00E16D1C"/>
    <w:rPr>
      <w:sz w:val="24"/>
      <w:szCs w:val="24"/>
      <w:shd w:val="clear" w:color="auto" w:fill="FFFFFF"/>
    </w:rPr>
  </w:style>
  <w:style w:type="character" w:customStyle="1" w:styleId="820">
    <w:name w:val="Основной текст (8)2"/>
    <w:rsid w:val="00E16D1C"/>
    <w:rPr>
      <w:rFonts w:ascii="Times New Roman" w:hAnsi="Times New Roman" w:cs="Times New Roman"/>
      <w:spacing w:val="0"/>
      <w:sz w:val="21"/>
      <w:szCs w:val="21"/>
      <w:u w:val="single"/>
      <w:shd w:val="clear" w:color="auto" w:fill="FFFFFF"/>
      <w:lang w:bidi="ar-SA"/>
    </w:rPr>
  </w:style>
  <w:style w:type="character" w:customStyle="1" w:styleId="1211pt3">
    <w:name w:val="Основной текст (12) + 11 pt3"/>
    <w:aliases w:val="Интервал -1 pt8"/>
    <w:rsid w:val="00E16D1C"/>
    <w:rPr>
      <w:b/>
      <w:bCs/>
      <w:spacing w:val="-20"/>
      <w:sz w:val="22"/>
      <w:szCs w:val="22"/>
      <w:shd w:val="clear" w:color="auto" w:fill="FFFFFF"/>
    </w:rPr>
  </w:style>
  <w:style w:type="character" w:customStyle="1" w:styleId="102CourierNew">
    <w:name w:val="Заголовок №10 (2) + Courier New"/>
    <w:aliases w:val="103,5 pt24"/>
    <w:rsid w:val="00E16D1C"/>
    <w:rPr>
      <w:rFonts w:ascii="Courier New" w:hAnsi="Courier New" w:cs="Courier New"/>
      <w:b/>
      <w:bCs/>
      <w:spacing w:val="-20"/>
      <w:sz w:val="21"/>
      <w:szCs w:val="21"/>
      <w:shd w:val="clear" w:color="auto" w:fill="FFFFFF"/>
    </w:rPr>
  </w:style>
  <w:style w:type="character" w:customStyle="1" w:styleId="10210">
    <w:name w:val="Заголовок №10 (2) + 10"/>
    <w:aliases w:val="5 pt23,Интервал 0 pt15"/>
    <w:rsid w:val="00E16D1C"/>
    <w:rPr>
      <w:b/>
      <w:bCs/>
      <w:spacing w:val="0"/>
      <w:sz w:val="21"/>
      <w:szCs w:val="21"/>
      <w:shd w:val="clear" w:color="auto" w:fill="FFFFFF"/>
    </w:rPr>
  </w:style>
  <w:style w:type="character" w:customStyle="1" w:styleId="180">
    <w:name w:val="Основной текст (18)"/>
    <w:rsid w:val="00E16D1C"/>
    <w:rPr>
      <w:rFonts w:ascii="Century Gothic" w:hAnsi="Century Gothic"/>
      <w:spacing w:val="-10"/>
      <w:sz w:val="12"/>
      <w:szCs w:val="12"/>
      <w:u w:val="single"/>
      <w:shd w:val="clear" w:color="auto" w:fill="FFFFFF"/>
    </w:rPr>
  </w:style>
  <w:style w:type="character" w:customStyle="1" w:styleId="27">
    <w:name w:val="Основной текст (27)_"/>
    <w:link w:val="270"/>
    <w:locked/>
    <w:rsid w:val="00E16D1C"/>
    <w:rPr>
      <w:rFonts w:ascii="Lucida Sans Unicode" w:hAnsi="Lucida Sans Unicode"/>
      <w:b/>
      <w:bCs/>
      <w:i/>
      <w:iCs/>
      <w:sz w:val="18"/>
      <w:szCs w:val="18"/>
      <w:shd w:val="clear" w:color="auto" w:fill="FFFFFF"/>
    </w:rPr>
  </w:style>
  <w:style w:type="character" w:customStyle="1" w:styleId="1011pt">
    <w:name w:val="Заголовок №10 + 11 pt"/>
    <w:aliases w:val="Полужирный17,Курсив10,Интервал -1 pt7"/>
    <w:rsid w:val="00E16D1C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  <w:lang w:bidi="ar-SA"/>
    </w:rPr>
  </w:style>
  <w:style w:type="character" w:customStyle="1" w:styleId="1210">
    <w:name w:val="Основной текст (12) + Курсив1"/>
    <w:rsid w:val="00E16D1C"/>
    <w:rPr>
      <w:b/>
      <w:bCs/>
      <w:i/>
      <w:iCs/>
      <w:sz w:val="21"/>
      <w:szCs w:val="21"/>
      <w:shd w:val="clear" w:color="auto" w:fill="FFFFFF"/>
    </w:rPr>
  </w:style>
  <w:style w:type="character" w:customStyle="1" w:styleId="28">
    <w:name w:val="Основной текст (28)_"/>
    <w:link w:val="280"/>
    <w:locked/>
    <w:rsid w:val="00E16D1C"/>
    <w:rPr>
      <w:b/>
      <w:bCs/>
      <w:i/>
      <w:iCs/>
      <w:spacing w:val="-20"/>
      <w:sz w:val="22"/>
      <w:szCs w:val="22"/>
      <w:shd w:val="clear" w:color="auto" w:fill="FFFFFF"/>
    </w:rPr>
  </w:style>
  <w:style w:type="character" w:customStyle="1" w:styleId="243">
    <w:name w:val="Основной текст (24) + Курсив"/>
    <w:rsid w:val="00E16D1C"/>
    <w:rPr>
      <w:b/>
      <w:bCs/>
      <w:i/>
      <w:iCs/>
      <w:spacing w:val="-20"/>
      <w:sz w:val="22"/>
      <w:szCs w:val="22"/>
      <w:shd w:val="clear" w:color="auto" w:fill="FFFFFF"/>
    </w:rPr>
  </w:style>
  <w:style w:type="character" w:customStyle="1" w:styleId="24101">
    <w:name w:val="Основной текст (24) + 101"/>
    <w:aliases w:val="5 pt22,Интервал 0 pt14"/>
    <w:rsid w:val="00E16D1C"/>
    <w:rPr>
      <w:b/>
      <w:bCs/>
      <w:spacing w:val="0"/>
      <w:sz w:val="21"/>
      <w:szCs w:val="21"/>
      <w:shd w:val="clear" w:color="auto" w:fill="FFFFFF"/>
    </w:rPr>
  </w:style>
  <w:style w:type="character" w:customStyle="1" w:styleId="128">
    <w:name w:val="Основной текст (12) + Не полужирный8"/>
    <w:basedOn w:val="120"/>
    <w:rsid w:val="00E16D1C"/>
  </w:style>
  <w:style w:type="character" w:customStyle="1" w:styleId="127">
    <w:name w:val="Основной текст (12) + Не полужирный7"/>
    <w:basedOn w:val="120"/>
    <w:rsid w:val="00E16D1C"/>
  </w:style>
  <w:style w:type="character" w:customStyle="1" w:styleId="29">
    <w:name w:val="Основной текст (29)_"/>
    <w:link w:val="290"/>
    <w:locked/>
    <w:rsid w:val="00E16D1C"/>
    <w:rPr>
      <w:sz w:val="12"/>
      <w:szCs w:val="12"/>
      <w:shd w:val="clear" w:color="auto" w:fill="FFFFFF"/>
    </w:rPr>
  </w:style>
  <w:style w:type="character" w:customStyle="1" w:styleId="191pt">
    <w:name w:val="Основной текст (19) + Интервал 1 pt"/>
    <w:rsid w:val="00E16D1C"/>
    <w:rPr>
      <w:b/>
      <w:bCs/>
      <w:i/>
      <w:iCs/>
      <w:spacing w:val="20"/>
      <w:sz w:val="21"/>
      <w:szCs w:val="21"/>
      <w:shd w:val="clear" w:color="auto" w:fill="FFFFFF"/>
    </w:rPr>
  </w:style>
  <w:style w:type="character" w:customStyle="1" w:styleId="1022">
    <w:name w:val="Заголовок №10 (2) + Курсив"/>
    <w:rsid w:val="00E16D1C"/>
    <w:rPr>
      <w:b/>
      <w:bCs/>
      <w:i/>
      <w:iCs/>
      <w:spacing w:val="-20"/>
      <w:sz w:val="22"/>
      <w:szCs w:val="22"/>
      <w:shd w:val="clear" w:color="auto" w:fill="FFFFFF"/>
    </w:rPr>
  </w:style>
  <w:style w:type="character" w:customStyle="1" w:styleId="102101">
    <w:name w:val="Заголовок №10 (2) + 101"/>
    <w:aliases w:val="5 pt21,Курсив9"/>
    <w:rsid w:val="00E16D1C"/>
    <w:rPr>
      <w:b/>
      <w:bCs/>
      <w:i/>
      <w:iCs/>
      <w:spacing w:val="-20"/>
      <w:sz w:val="21"/>
      <w:szCs w:val="21"/>
      <w:shd w:val="clear" w:color="auto" w:fill="FFFFFF"/>
    </w:rPr>
  </w:style>
  <w:style w:type="character" w:customStyle="1" w:styleId="1023">
    <w:name w:val="Заголовок №10 (2)"/>
    <w:basedOn w:val="1020"/>
    <w:rsid w:val="00E16D1C"/>
  </w:style>
  <w:style w:type="character" w:customStyle="1" w:styleId="19-1pt1">
    <w:name w:val="Основной текст (19) + Интервал -1 pt1"/>
    <w:rsid w:val="00E16D1C"/>
    <w:rPr>
      <w:b/>
      <w:bCs/>
      <w:i/>
      <w:iCs/>
      <w:spacing w:val="-20"/>
      <w:sz w:val="21"/>
      <w:szCs w:val="21"/>
      <w:shd w:val="clear" w:color="auto" w:fill="FFFFFF"/>
    </w:rPr>
  </w:style>
  <w:style w:type="character" w:customStyle="1" w:styleId="1911pt">
    <w:name w:val="Основной текст (19) + 11 pt"/>
    <w:aliases w:val="Не курсив6,Интервал -1 pt6"/>
    <w:rsid w:val="00E16D1C"/>
    <w:rPr>
      <w:b/>
      <w:bCs/>
      <w:i/>
      <w:iCs/>
      <w:spacing w:val="-20"/>
      <w:sz w:val="22"/>
      <w:szCs w:val="22"/>
      <w:shd w:val="clear" w:color="auto" w:fill="FFFFFF"/>
    </w:rPr>
  </w:style>
  <w:style w:type="character" w:customStyle="1" w:styleId="1911pt2">
    <w:name w:val="Основной текст (19) + 11 pt2"/>
    <w:aliases w:val="Интервал -1 pt5"/>
    <w:rsid w:val="00E16D1C"/>
    <w:rPr>
      <w:b/>
      <w:bCs/>
      <w:i/>
      <w:iCs/>
      <w:spacing w:val="-20"/>
      <w:sz w:val="22"/>
      <w:szCs w:val="22"/>
      <w:shd w:val="clear" w:color="auto" w:fill="FFFFFF"/>
    </w:rPr>
  </w:style>
  <w:style w:type="character" w:customStyle="1" w:styleId="1911pt1">
    <w:name w:val="Основной текст (19) + 11 pt1"/>
    <w:aliases w:val="Не курсив5,Интервал -1 pt4"/>
    <w:rsid w:val="00E16D1C"/>
    <w:rPr>
      <w:b/>
      <w:bCs/>
      <w:i/>
      <w:iCs/>
      <w:spacing w:val="-20"/>
      <w:sz w:val="22"/>
      <w:szCs w:val="22"/>
      <w:shd w:val="clear" w:color="auto" w:fill="FFFFFF"/>
    </w:rPr>
  </w:style>
  <w:style w:type="character" w:customStyle="1" w:styleId="1910">
    <w:name w:val="Основной текст (19) + Не курсив1"/>
    <w:basedOn w:val="19"/>
    <w:rsid w:val="00E16D1C"/>
  </w:style>
  <w:style w:type="character" w:customStyle="1" w:styleId="1920">
    <w:name w:val="Основной текст (19) + Не полужирный2"/>
    <w:aliases w:val="Не курсив4"/>
    <w:basedOn w:val="19"/>
    <w:rsid w:val="00E16D1C"/>
  </w:style>
  <w:style w:type="character" w:customStyle="1" w:styleId="1211pt2">
    <w:name w:val="Основной текст (12) + 11 pt2"/>
    <w:aliases w:val="Интервал -1 pt3"/>
    <w:rsid w:val="00E16D1C"/>
    <w:rPr>
      <w:b/>
      <w:bCs/>
      <w:spacing w:val="-20"/>
      <w:sz w:val="22"/>
      <w:szCs w:val="22"/>
      <w:shd w:val="clear" w:color="auto" w:fill="FFFFFF"/>
    </w:rPr>
  </w:style>
  <w:style w:type="character" w:customStyle="1" w:styleId="31">
    <w:name w:val="Подпись к картинке (3)_"/>
    <w:link w:val="32"/>
    <w:locked/>
    <w:rsid w:val="00E16D1C"/>
    <w:rPr>
      <w:b/>
      <w:bCs/>
      <w:sz w:val="21"/>
      <w:szCs w:val="21"/>
      <w:shd w:val="clear" w:color="auto" w:fill="FFFFFF"/>
    </w:rPr>
  </w:style>
  <w:style w:type="character" w:customStyle="1" w:styleId="35">
    <w:name w:val="Подпись к картинке (3) + Не полужирный"/>
    <w:rsid w:val="00E16D1C"/>
    <w:rPr>
      <w:b/>
      <w:bCs/>
      <w:noProof/>
      <w:sz w:val="21"/>
      <w:szCs w:val="21"/>
      <w:shd w:val="clear" w:color="auto" w:fill="FFFFFF"/>
    </w:rPr>
  </w:style>
  <w:style w:type="character" w:customStyle="1" w:styleId="85pt">
    <w:name w:val="Основной текст (8) + Интервал 5 pt"/>
    <w:rsid w:val="00E16D1C"/>
    <w:rPr>
      <w:rFonts w:ascii="Times New Roman" w:hAnsi="Times New Roman" w:cs="Times New Roman"/>
      <w:spacing w:val="100"/>
      <w:sz w:val="21"/>
      <w:szCs w:val="21"/>
      <w:shd w:val="clear" w:color="auto" w:fill="FFFFFF"/>
      <w:lang w:val="en-US" w:eastAsia="en-US" w:bidi="ar-SA"/>
    </w:rPr>
  </w:style>
  <w:style w:type="character" w:customStyle="1" w:styleId="300">
    <w:name w:val="Основной текст (30)_"/>
    <w:link w:val="301"/>
    <w:locked/>
    <w:rsid w:val="00E16D1C"/>
    <w:rPr>
      <w:b/>
      <w:bCs/>
      <w:w w:val="75"/>
      <w:sz w:val="46"/>
      <w:szCs w:val="46"/>
      <w:shd w:val="clear" w:color="auto" w:fill="FFFFFF"/>
      <w:lang w:val="en-US" w:eastAsia="en-US"/>
    </w:rPr>
  </w:style>
  <w:style w:type="character" w:customStyle="1" w:styleId="310">
    <w:name w:val="Основной текст (31)_"/>
    <w:link w:val="311"/>
    <w:locked/>
    <w:rsid w:val="00E16D1C"/>
    <w:rPr>
      <w:b/>
      <w:bCs/>
      <w:sz w:val="25"/>
      <w:szCs w:val="25"/>
      <w:shd w:val="clear" w:color="auto" w:fill="FFFFFF"/>
    </w:rPr>
  </w:style>
  <w:style w:type="character" w:customStyle="1" w:styleId="83pt">
    <w:name w:val="Основной текст (8) + Интервал 3 pt"/>
    <w:rsid w:val="00E16D1C"/>
    <w:rPr>
      <w:rFonts w:ascii="Times New Roman" w:hAnsi="Times New Roman" w:cs="Times New Roman"/>
      <w:spacing w:val="60"/>
      <w:sz w:val="21"/>
      <w:szCs w:val="21"/>
      <w:shd w:val="clear" w:color="auto" w:fill="FFFFFF"/>
      <w:lang w:bidi="ar-SA"/>
    </w:rPr>
  </w:style>
  <w:style w:type="character" w:customStyle="1" w:styleId="9111">
    <w:name w:val="Основной текст (9) + 111"/>
    <w:aliases w:val="5 pt20,Малые прописные2,Интервал 3 pt"/>
    <w:rsid w:val="00E16D1C"/>
    <w:rPr>
      <w:rFonts w:ascii="Times New Roman" w:hAnsi="Times New Roman" w:cs="Times New Roman"/>
      <w:b w:val="0"/>
      <w:bCs w:val="0"/>
      <w:smallCaps/>
      <w:spacing w:val="60"/>
      <w:sz w:val="23"/>
      <w:szCs w:val="23"/>
      <w:shd w:val="clear" w:color="auto" w:fill="FFFFFF"/>
    </w:rPr>
  </w:style>
  <w:style w:type="character" w:customStyle="1" w:styleId="320">
    <w:name w:val="Основной текст (32)_"/>
    <w:link w:val="321"/>
    <w:locked/>
    <w:rsid w:val="00E16D1C"/>
    <w:rPr>
      <w:rFonts w:ascii="Century Gothic" w:hAnsi="Century Gothic"/>
      <w:spacing w:val="80"/>
      <w:sz w:val="34"/>
      <w:szCs w:val="34"/>
      <w:shd w:val="clear" w:color="auto" w:fill="FFFFFF"/>
      <w:lang w:val="en-US" w:eastAsia="en-US"/>
    </w:rPr>
  </w:style>
  <w:style w:type="character" w:customStyle="1" w:styleId="-1pt1">
    <w:name w:val="Основной текст + Интервал -1 pt1"/>
    <w:rsid w:val="00E16D1C"/>
    <w:rPr>
      <w:rFonts w:ascii="Century Gothic" w:hAnsi="Century Gothic" w:cs="Century Gothic"/>
      <w:spacing w:val="-20"/>
      <w:sz w:val="32"/>
      <w:szCs w:val="32"/>
      <w:shd w:val="clear" w:color="auto" w:fill="FFFFFF"/>
    </w:rPr>
  </w:style>
  <w:style w:type="character" w:customStyle="1" w:styleId="CenturyGothic">
    <w:name w:val="Колонтитул + Century Gothic"/>
    <w:aliases w:val="6,5 pt19,Интервал 0 pt13"/>
    <w:rsid w:val="00E16D1C"/>
    <w:rPr>
      <w:rFonts w:ascii="Century Gothic" w:hAnsi="Century Gothic" w:cs="Century Gothic"/>
      <w:spacing w:val="-10"/>
      <w:sz w:val="13"/>
      <w:szCs w:val="13"/>
      <w:shd w:val="clear" w:color="auto" w:fill="FFFFFF"/>
    </w:rPr>
  </w:style>
  <w:style w:type="character" w:customStyle="1" w:styleId="ac">
    <w:name w:val="Подпись к таблице_"/>
    <w:link w:val="ad"/>
    <w:locked/>
    <w:rsid w:val="00E16D1C"/>
    <w:rPr>
      <w:b/>
      <w:bCs/>
      <w:i/>
      <w:iCs/>
      <w:spacing w:val="-20"/>
      <w:sz w:val="21"/>
      <w:szCs w:val="21"/>
      <w:shd w:val="clear" w:color="auto" w:fill="FFFFFF"/>
    </w:rPr>
  </w:style>
  <w:style w:type="character" w:customStyle="1" w:styleId="331">
    <w:name w:val="Основной текст (33)_"/>
    <w:link w:val="332"/>
    <w:locked/>
    <w:rsid w:val="00E16D1C"/>
    <w:rPr>
      <w:rFonts w:ascii="Century Gothic" w:hAnsi="Century Gothic"/>
      <w:noProof/>
      <w:sz w:val="26"/>
      <w:szCs w:val="26"/>
      <w:shd w:val="clear" w:color="auto" w:fill="FFFFFF"/>
    </w:rPr>
  </w:style>
  <w:style w:type="character" w:customStyle="1" w:styleId="341">
    <w:name w:val="Основной текст (34)_"/>
    <w:link w:val="342"/>
    <w:locked/>
    <w:rsid w:val="00E16D1C"/>
    <w:rPr>
      <w:rFonts w:ascii="Century Gothic" w:hAnsi="Century Gothic"/>
      <w:b/>
      <w:bCs/>
      <w:sz w:val="24"/>
      <w:szCs w:val="24"/>
      <w:shd w:val="clear" w:color="auto" w:fill="FFFFFF"/>
    </w:rPr>
  </w:style>
  <w:style w:type="character" w:customStyle="1" w:styleId="126">
    <w:name w:val="Основной текст (12) + Не полужирный6"/>
    <w:rsid w:val="00E16D1C"/>
    <w:rPr>
      <w:b/>
      <w:bCs/>
      <w:noProof/>
      <w:sz w:val="21"/>
      <w:szCs w:val="21"/>
      <w:shd w:val="clear" w:color="auto" w:fill="FFFFFF"/>
    </w:rPr>
  </w:style>
  <w:style w:type="character" w:customStyle="1" w:styleId="1211pt1">
    <w:name w:val="Основной текст (12) + 11 pt1"/>
    <w:aliases w:val="Интервал -1 pt2"/>
    <w:rsid w:val="00E16D1C"/>
    <w:rPr>
      <w:b/>
      <w:bCs/>
      <w:spacing w:val="-20"/>
      <w:sz w:val="22"/>
      <w:szCs w:val="22"/>
      <w:shd w:val="clear" w:color="auto" w:fill="FFFFFF"/>
    </w:rPr>
  </w:style>
  <w:style w:type="character" w:customStyle="1" w:styleId="125">
    <w:name w:val="Основной текст (12) + Не полужирный5"/>
    <w:rsid w:val="00E16D1C"/>
    <w:rPr>
      <w:b/>
      <w:bCs/>
      <w:noProof/>
      <w:sz w:val="21"/>
      <w:szCs w:val="21"/>
      <w:shd w:val="clear" w:color="auto" w:fill="FFFFFF"/>
    </w:rPr>
  </w:style>
  <w:style w:type="character" w:customStyle="1" w:styleId="22TimesNewRoman2">
    <w:name w:val="Основной текст (22) + Times New Roman2"/>
    <w:aliases w:val="102,5 pt18,Не полужирный,Интервал 0 pt12"/>
    <w:rsid w:val="00E16D1C"/>
    <w:rPr>
      <w:rFonts w:ascii="Times New Roman" w:hAnsi="Times New Roman" w:cs="Times New Roman"/>
      <w:b/>
      <w:bCs/>
      <w:noProof/>
      <w:spacing w:val="0"/>
      <w:sz w:val="21"/>
      <w:szCs w:val="21"/>
      <w:shd w:val="clear" w:color="auto" w:fill="FFFFFF"/>
    </w:rPr>
  </w:style>
  <w:style w:type="character" w:customStyle="1" w:styleId="1030">
    <w:name w:val="Заголовок №10 (3)_"/>
    <w:link w:val="1031"/>
    <w:locked/>
    <w:rsid w:val="00E16D1C"/>
    <w:rPr>
      <w:b/>
      <w:bCs/>
      <w:sz w:val="21"/>
      <w:szCs w:val="21"/>
      <w:shd w:val="clear" w:color="auto" w:fill="FFFFFF"/>
    </w:rPr>
  </w:style>
  <w:style w:type="character" w:customStyle="1" w:styleId="36">
    <w:name w:val="Основной текст (36)_"/>
    <w:link w:val="360"/>
    <w:locked/>
    <w:rsid w:val="00E16D1C"/>
    <w:rPr>
      <w:spacing w:val="-10"/>
      <w:sz w:val="21"/>
      <w:szCs w:val="21"/>
      <w:shd w:val="clear" w:color="auto" w:fill="FFFFFF"/>
    </w:rPr>
  </w:style>
  <w:style w:type="character" w:customStyle="1" w:styleId="3611pt">
    <w:name w:val="Основной текст (36) + 11 pt"/>
    <w:aliases w:val="Полужирный16,Интервал -1 pt1"/>
    <w:rsid w:val="00E16D1C"/>
    <w:rPr>
      <w:b/>
      <w:bCs/>
      <w:spacing w:val="-20"/>
      <w:sz w:val="22"/>
      <w:szCs w:val="22"/>
      <w:shd w:val="clear" w:color="auto" w:fill="FFFFFF"/>
    </w:rPr>
  </w:style>
  <w:style w:type="character" w:customStyle="1" w:styleId="118">
    <w:name w:val="Основной текст (11)8"/>
    <w:rsid w:val="00E16D1C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211">
    <w:name w:val="Основной текст (21) + Полужирный"/>
    <w:rsid w:val="00E16D1C"/>
    <w:rPr>
      <w:b/>
      <w:bCs/>
      <w:i/>
      <w:iCs/>
      <w:sz w:val="21"/>
      <w:szCs w:val="21"/>
      <w:shd w:val="clear" w:color="auto" w:fill="FFFFFF"/>
    </w:rPr>
  </w:style>
  <w:style w:type="character" w:customStyle="1" w:styleId="350">
    <w:name w:val="Основной текст (35)_"/>
    <w:link w:val="351"/>
    <w:locked/>
    <w:rsid w:val="00E16D1C"/>
    <w:rPr>
      <w:rFonts w:ascii="Century Gothic" w:hAnsi="Century Gothic"/>
      <w:noProof/>
      <w:shd w:val="clear" w:color="auto" w:fill="FFFFFF"/>
    </w:rPr>
  </w:style>
  <w:style w:type="character" w:customStyle="1" w:styleId="38">
    <w:name w:val="Основной текст (38)_"/>
    <w:link w:val="380"/>
    <w:locked/>
    <w:rsid w:val="00E16D1C"/>
    <w:rPr>
      <w:rFonts w:ascii="Century Gothic" w:hAnsi="Century Gothic"/>
      <w:i/>
      <w:iCs/>
      <w:noProof/>
      <w:sz w:val="8"/>
      <w:szCs w:val="8"/>
      <w:shd w:val="clear" w:color="auto" w:fill="FFFFFF"/>
    </w:rPr>
  </w:style>
  <w:style w:type="character" w:customStyle="1" w:styleId="37">
    <w:name w:val="Основной текст (37)_"/>
    <w:link w:val="370"/>
    <w:locked/>
    <w:rsid w:val="00E16D1C"/>
    <w:rPr>
      <w:rFonts w:ascii="Courier New" w:hAnsi="Courier New"/>
      <w:b/>
      <w:bCs/>
      <w:noProof/>
      <w:sz w:val="28"/>
      <w:szCs w:val="28"/>
      <w:shd w:val="clear" w:color="auto" w:fill="FFFFFF"/>
    </w:rPr>
  </w:style>
  <w:style w:type="character" w:customStyle="1" w:styleId="13">
    <w:name w:val="Заголовок №1 (3)_"/>
    <w:link w:val="130"/>
    <w:locked/>
    <w:rsid w:val="00E16D1C"/>
    <w:rPr>
      <w:rFonts w:ascii="Franklin Gothic Medium" w:hAnsi="Franklin Gothic Medium"/>
      <w:b/>
      <w:bCs/>
      <w:sz w:val="27"/>
      <w:szCs w:val="27"/>
      <w:shd w:val="clear" w:color="auto" w:fill="FFFFFF"/>
    </w:rPr>
  </w:style>
  <w:style w:type="character" w:customStyle="1" w:styleId="811">
    <w:name w:val="Основной текст (8) + 11"/>
    <w:aliases w:val="5 pt17"/>
    <w:rsid w:val="00E16D1C"/>
    <w:rPr>
      <w:rFonts w:ascii="Times New Roman" w:hAnsi="Times New Roman" w:cs="Times New Roman"/>
      <w:spacing w:val="0"/>
      <w:sz w:val="23"/>
      <w:szCs w:val="23"/>
      <w:shd w:val="clear" w:color="auto" w:fill="FFFFFF"/>
      <w:lang w:bidi="ar-SA"/>
    </w:rPr>
  </w:style>
  <w:style w:type="character" w:customStyle="1" w:styleId="8LucidaSansUnicode">
    <w:name w:val="Основной текст (8) + Lucida Sans Unicode"/>
    <w:aliases w:val="9 pt,Полужирный15,Курсив8"/>
    <w:rsid w:val="00E16D1C"/>
    <w:rPr>
      <w:rFonts w:ascii="Lucida Sans Unicode" w:hAnsi="Lucida Sans Unicode" w:cs="Lucida Sans Unicode"/>
      <w:b/>
      <w:bCs/>
      <w:i/>
      <w:iCs/>
      <w:spacing w:val="0"/>
      <w:sz w:val="18"/>
      <w:szCs w:val="18"/>
      <w:shd w:val="clear" w:color="auto" w:fill="FFFFFF"/>
      <w:lang w:bidi="ar-SA"/>
    </w:rPr>
  </w:style>
  <w:style w:type="character" w:customStyle="1" w:styleId="223">
    <w:name w:val="Колонтитул + 22"/>
    <w:aliases w:val="5 pt16,Полужирный14"/>
    <w:rsid w:val="00E16D1C"/>
    <w:rPr>
      <w:b/>
      <w:bCs/>
      <w:spacing w:val="0"/>
      <w:sz w:val="45"/>
      <w:szCs w:val="45"/>
      <w:shd w:val="clear" w:color="auto" w:fill="FFFFFF"/>
    </w:rPr>
  </w:style>
  <w:style w:type="character" w:customStyle="1" w:styleId="810pt">
    <w:name w:val="Основной текст (8) + 10 pt"/>
    <w:aliases w:val="Полужирный13"/>
    <w:rsid w:val="00E16D1C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  <w:lang w:bidi="ar-SA"/>
    </w:rPr>
  </w:style>
  <w:style w:type="character" w:customStyle="1" w:styleId="89">
    <w:name w:val="Основной текст (8) + 9"/>
    <w:aliases w:val="5 pt15,Полужирный12,Интервал 0 pt11"/>
    <w:rsid w:val="00E16D1C"/>
    <w:rPr>
      <w:rFonts w:ascii="Times New Roman" w:hAnsi="Times New Roman" w:cs="Times New Roman"/>
      <w:b/>
      <w:bCs/>
      <w:spacing w:val="-10"/>
      <w:sz w:val="19"/>
      <w:szCs w:val="19"/>
      <w:shd w:val="clear" w:color="auto" w:fill="FFFFFF"/>
      <w:lang w:val="en-US" w:eastAsia="en-US" w:bidi="ar-SA"/>
    </w:rPr>
  </w:style>
  <w:style w:type="character" w:customStyle="1" w:styleId="891">
    <w:name w:val="Основной текст (8) + 91"/>
    <w:aliases w:val="5 pt14,Масштаб 30%"/>
    <w:rsid w:val="00E16D1C"/>
    <w:rPr>
      <w:rFonts w:ascii="Times New Roman" w:hAnsi="Times New Roman" w:cs="Times New Roman"/>
      <w:spacing w:val="0"/>
      <w:w w:val="30"/>
      <w:sz w:val="19"/>
      <w:szCs w:val="19"/>
      <w:shd w:val="clear" w:color="auto" w:fill="FFFFFF"/>
      <w:lang w:val="en-US" w:eastAsia="en-US" w:bidi="ar-SA"/>
    </w:rPr>
  </w:style>
  <w:style w:type="character" w:customStyle="1" w:styleId="8LucidaSansUnicode1">
    <w:name w:val="Основной текст (8) + Lucida Sans Unicode1"/>
    <w:aliases w:val="9 pt1,Полужирный11"/>
    <w:rsid w:val="00E16D1C"/>
    <w:rPr>
      <w:rFonts w:ascii="Lucida Sans Unicode" w:hAnsi="Lucida Sans Unicode" w:cs="Lucida Sans Unicode"/>
      <w:b/>
      <w:bCs/>
      <w:noProof/>
      <w:spacing w:val="0"/>
      <w:sz w:val="18"/>
      <w:szCs w:val="18"/>
      <w:shd w:val="clear" w:color="auto" w:fill="FFFFFF"/>
      <w:lang w:bidi="ar-SA"/>
    </w:rPr>
  </w:style>
  <w:style w:type="character" w:customStyle="1" w:styleId="12CourierNew">
    <w:name w:val="Основной текст (12) + Courier New"/>
    <w:rsid w:val="00E16D1C"/>
    <w:rPr>
      <w:rFonts w:ascii="Courier New" w:hAnsi="Courier New" w:cs="Courier New"/>
      <w:b/>
      <w:bCs/>
      <w:sz w:val="21"/>
      <w:szCs w:val="21"/>
      <w:shd w:val="clear" w:color="auto" w:fill="FFFFFF"/>
    </w:rPr>
  </w:style>
  <w:style w:type="character" w:customStyle="1" w:styleId="1130">
    <w:name w:val="Заголовок №11 (3)_"/>
    <w:link w:val="1131"/>
    <w:locked/>
    <w:rsid w:val="00E16D1C"/>
    <w:rPr>
      <w:b/>
      <w:bCs/>
      <w:sz w:val="21"/>
      <w:szCs w:val="21"/>
      <w:shd w:val="clear" w:color="auto" w:fill="FFFFFF"/>
    </w:rPr>
  </w:style>
  <w:style w:type="character" w:customStyle="1" w:styleId="1110">
    <w:name w:val="Заголовок №11 + Не полужирный1"/>
    <w:basedOn w:val="113"/>
    <w:rsid w:val="00E16D1C"/>
  </w:style>
  <w:style w:type="character" w:customStyle="1" w:styleId="11210">
    <w:name w:val="Заголовок №11 (2) + Полужирный1"/>
    <w:rsid w:val="00E16D1C"/>
    <w:rPr>
      <w:b/>
      <w:bCs/>
      <w:sz w:val="21"/>
      <w:szCs w:val="21"/>
      <w:shd w:val="clear" w:color="auto" w:fill="FFFFFF"/>
    </w:rPr>
  </w:style>
  <w:style w:type="character" w:customStyle="1" w:styleId="39">
    <w:name w:val="Основной текст (39)_"/>
    <w:link w:val="390"/>
    <w:locked/>
    <w:rsid w:val="00E16D1C"/>
    <w:rPr>
      <w:b/>
      <w:bCs/>
      <w:sz w:val="21"/>
      <w:szCs w:val="21"/>
      <w:shd w:val="clear" w:color="auto" w:fill="FFFFFF"/>
    </w:rPr>
  </w:style>
  <w:style w:type="character" w:customStyle="1" w:styleId="252">
    <w:name w:val="Основной текст (25)"/>
    <w:rsid w:val="00E16D1C"/>
    <w:rPr>
      <w:b/>
      <w:bCs/>
      <w:strike/>
      <w:spacing w:val="-20"/>
      <w:sz w:val="22"/>
      <w:szCs w:val="22"/>
      <w:shd w:val="clear" w:color="auto" w:fill="FFFFFF"/>
    </w:rPr>
  </w:style>
  <w:style w:type="character" w:customStyle="1" w:styleId="810">
    <w:name w:val="Основной текст (8) + Полужирный1"/>
    <w:rsid w:val="00E16D1C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bidi="ar-SA"/>
    </w:rPr>
  </w:style>
  <w:style w:type="character" w:customStyle="1" w:styleId="117">
    <w:name w:val="Основной текст (11)7"/>
    <w:rsid w:val="00E16D1C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116">
    <w:name w:val="Основной текст (11) + Курсив"/>
    <w:rsid w:val="00E16D1C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19">
    <w:name w:val="Основной текст (11) + Полужирный"/>
    <w:rsid w:val="00E16D1C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393pt">
    <w:name w:val="Основной текст (39) + Интервал 3 pt"/>
    <w:rsid w:val="00E16D1C"/>
    <w:rPr>
      <w:b/>
      <w:bCs/>
      <w:spacing w:val="70"/>
      <w:sz w:val="21"/>
      <w:szCs w:val="21"/>
      <w:shd w:val="clear" w:color="auto" w:fill="FFFFFF"/>
    </w:rPr>
  </w:style>
  <w:style w:type="character" w:customStyle="1" w:styleId="1170">
    <w:name w:val="Основной текст (11) + Полужирный7"/>
    <w:aliases w:val="Курсив7"/>
    <w:rsid w:val="00E16D1C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190">
    <w:name w:val="Основной текст (11) + 9"/>
    <w:aliases w:val="5 pt13,Полужирный10,Интервал 0 pt10"/>
    <w:rsid w:val="00E16D1C"/>
    <w:rPr>
      <w:rFonts w:ascii="Times New Roman" w:hAnsi="Times New Roman" w:cs="Times New Roman"/>
      <w:b/>
      <w:bCs/>
      <w:spacing w:val="-10"/>
      <w:sz w:val="19"/>
      <w:szCs w:val="19"/>
      <w:shd w:val="clear" w:color="auto" w:fill="FFFFFF"/>
    </w:rPr>
  </w:style>
  <w:style w:type="character" w:customStyle="1" w:styleId="1160">
    <w:name w:val="Основной текст (11) + Полужирный6"/>
    <w:rsid w:val="00E16D1C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2-1pt">
    <w:name w:val="Основной текст (12) + Интервал -1 pt"/>
    <w:rsid w:val="00E16D1C"/>
    <w:rPr>
      <w:b/>
      <w:bCs/>
      <w:spacing w:val="-20"/>
      <w:sz w:val="21"/>
      <w:szCs w:val="21"/>
      <w:shd w:val="clear" w:color="auto" w:fill="FFFFFF"/>
    </w:rPr>
  </w:style>
  <w:style w:type="character" w:customStyle="1" w:styleId="1161">
    <w:name w:val="Основной текст (11)6"/>
    <w:rsid w:val="00E16D1C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1150">
    <w:name w:val="Основной текст (11) + Полужирный5"/>
    <w:aliases w:val="Курсив6"/>
    <w:rsid w:val="00E16D1C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123">
    <w:name w:val="Основной текст (11) + Курсив2"/>
    <w:rsid w:val="00E16D1C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151">
    <w:name w:val="Основной текст (11)5"/>
    <w:rsid w:val="00E16D1C"/>
    <w:rPr>
      <w:rFonts w:ascii="Times New Roman" w:hAnsi="Times New Roman" w:cs="Times New Roman"/>
      <w:spacing w:val="0"/>
      <w:sz w:val="21"/>
      <w:szCs w:val="21"/>
      <w:u w:val="single"/>
      <w:shd w:val="clear" w:color="auto" w:fill="FFFFFF"/>
    </w:rPr>
  </w:style>
  <w:style w:type="character" w:customStyle="1" w:styleId="111pt">
    <w:name w:val="Основной текст (11) + Интервал 1 pt"/>
    <w:rsid w:val="00E16D1C"/>
    <w:rPr>
      <w:rFonts w:ascii="Times New Roman" w:hAnsi="Times New Roman" w:cs="Times New Roman"/>
      <w:spacing w:val="20"/>
      <w:sz w:val="21"/>
      <w:szCs w:val="21"/>
      <w:shd w:val="clear" w:color="auto" w:fill="FFFFFF"/>
    </w:rPr>
  </w:style>
  <w:style w:type="character" w:customStyle="1" w:styleId="1140">
    <w:name w:val="Основной текст (11) + Полужирный4"/>
    <w:rsid w:val="00E16D1C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240">
    <w:name w:val="Основной текст (12) + Не полужирный4"/>
    <w:basedOn w:val="120"/>
    <w:rsid w:val="00E16D1C"/>
  </w:style>
  <w:style w:type="character" w:customStyle="1" w:styleId="52">
    <w:name w:val="Заголовок №5 (2)_"/>
    <w:link w:val="520"/>
    <w:locked/>
    <w:rsid w:val="00E16D1C"/>
    <w:rPr>
      <w:rFonts w:ascii="Century Gothic" w:hAnsi="Century Gothic"/>
      <w:sz w:val="40"/>
      <w:szCs w:val="40"/>
      <w:shd w:val="clear" w:color="auto" w:fill="FFFFFF"/>
    </w:rPr>
  </w:style>
  <w:style w:type="character" w:customStyle="1" w:styleId="104">
    <w:name w:val="Заголовок №10 (4)_"/>
    <w:link w:val="1040"/>
    <w:locked/>
    <w:rsid w:val="00E16D1C"/>
    <w:rPr>
      <w:rFonts w:ascii="Franklin Gothic Medium" w:hAnsi="Franklin Gothic Medium"/>
      <w:b/>
      <w:bCs/>
      <w:spacing w:val="-10"/>
      <w:sz w:val="22"/>
      <w:szCs w:val="22"/>
      <w:shd w:val="clear" w:color="auto" w:fill="FFFFFF"/>
    </w:rPr>
  </w:style>
  <w:style w:type="character" w:customStyle="1" w:styleId="1141">
    <w:name w:val="Основной текст (11)4"/>
    <w:rsid w:val="00E16D1C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1132">
    <w:name w:val="Основной текст (11) + Полужирный3"/>
    <w:rsid w:val="00E16D1C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124">
    <w:name w:val="Основной текст (11) + Полужирный2"/>
    <w:aliases w:val="Курсив5"/>
    <w:rsid w:val="00E16D1C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40">
    <w:name w:val="Основной текст (40)_"/>
    <w:link w:val="400"/>
    <w:locked/>
    <w:rsid w:val="00E16D1C"/>
    <w:rPr>
      <w:rFonts w:ascii="Century Gothic" w:hAnsi="Century Gothic"/>
      <w:spacing w:val="40"/>
      <w:shd w:val="clear" w:color="auto" w:fill="FFFFFF"/>
    </w:rPr>
  </w:style>
  <w:style w:type="character" w:customStyle="1" w:styleId="1112">
    <w:name w:val="Основной текст (11) + Курсив1"/>
    <w:rsid w:val="00E16D1C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91pt2">
    <w:name w:val="Основной текст (19) + Интервал 1 pt2"/>
    <w:rsid w:val="00E16D1C"/>
    <w:rPr>
      <w:b/>
      <w:bCs/>
      <w:i/>
      <w:iCs/>
      <w:color w:val="FFFFFF"/>
      <w:spacing w:val="20"/>
      <w:sz w:val="21"/>
      <w:szCs w:val="21"/>
      <w:shd w:val="clear" w:color="auto" w:fill="FFFFFF"/>
    </w:rPr>
  </w:style>
  <w:style w:type="character" w:customStyle="1" w:styleId="1191">
    <w:name w:val="Основной текст (11) + 91"/>
    <w:aliases w:val="5 pt12,Полужирный9,Курсив4"/>
    <w:rsid w:val="00E16D1C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16pt">
    <w:name w:val="Основной текст (11) + 6 pt"/>
    <w:rsid w:val="00E16D1C"/>
    <w:rPr>
      <w:rFonts w:ascii="Times New Roman" w:hAnsi="Times New Roman" w:cs="Times New Roman"/>
      <w:spacing w:val="0"/>
      <w:sz w:val="12"/>
      <w:szCs w:val="12"/>
      <w:shd w:val="clear" w:color="auto" w:fill="FFFFFF"/>
    </w:rPr>
  </w:style>
  <w:style w:type="character" w:customStyle="1" w:styleId="1113">
    <w:name w:val="Основной текст (11) + Полужирный1"/>
    <w:rsid w:val="00E16D1C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61">
    <w:name w:val="Заголовок №6_"/>
    <w:link w:val="63"/>
    <w:locked/>
    <w:rsid w:val="00E16D1C"/>
    <w:rPr>
      <w:rFonts w:ascii="Franklin Gothic Medium" w:hAnsi="Franklin Gothic Medium"/>
      <w:b/>
      <w:bCs/>
      <w:sz w:val="27"/>
      <w:szCs w:val="27"/>
      <w:shd w:val="clear" w:color="auto" w:fill="FFFFFF"/>
      <w:lang w:val="en-US" w:eastAsia="en-US"/>
    </w:rPr>
  </w:style>
  <w:style w:type="character" w:customStyle="1" w:styleId="6-1pt">
    <w:name w:val="Заголовок №6 + Интервал -1 pt"/>
    <w:rsid w:val="00E16D1C"/>
    <w:rPr>
      <w:rFonts w:ascii="Franklin Gothic Medium" w:hAnsi="Franklin Gothic Medium"/>
      <w:b/>
      <w:bCs/>
      <w:spacing w:val="-30"/>
      <w:sz w:val="27"/>
      <w:szCs w:val="27"/>
      <w:shd w:val="clear" w:color="auto" w:fill="FFFFFF"/>
      <w:lang w:val="en-US" w:eastAsia="en-US"/>
    </w:rPr>
  </w:style>
  <w:style w:type="character" w:customStyle="1" w:styleId="6TimesNewRoman">
    <w:name w:val="Заголовок №6 + Times New Roman"/>
    <w:aliases w:val="12 pt,Не полужирный4"/>
    <w:rsid w:val="00E16D1C"/>
    <w:rPr>
      <w:rFonts w:ascii="Times New Roman" w:hAnsi="Times New Roman" w:cs="Times New Roman"/>
      <w:b/>
      <w:bCs/>
      <w:sz w:val="24"/>
      <w:szCs w:val="24"/>
      <w:shd w:val="clear" w:color="auto" w:fill="FFFFFF"/>
      <w:lang w:val="en-US" w:eastAsia="en-US"/>
    </w:rPr>
  </w:style>
  <w:style w:type="character" w:customStyle="1" w:styleId="1230">
    <w:name w:val="Основной текст (12) + Не полужирный3"/>
    <w:basedOn w:val="120"/>
    <w:rsid w:val="00E16D1C"/>
  </w:style>
  <w:style w:type="character" w:customStyle="1" w:styleId="105">
    <w:name w:val="Заголовок №10 (5)_"/>
    <w:link w:val="1050"/>
    <w:locked/>
    <w:rsid w:val="00E16D1C"/>
    <w:rPr>
      <w:spacing w:val="-10"/>
      <w:sz w:val="21"/>
      <w:szCs w:val="21"/>
      <w:shd w:val="clear" w:color="auto" w:fill="FFFFFF"/>
    </w:rPr>
  </w:style>
  <w:style w:type="character" w:customStyle="1" w:styleId="80pt">
    <w:name w:val="Основной текст (8) + Интервал 0 pt"/>
    <w:rsid w:val="00E16D1C"/>
    <w:rPr>
      <w:rFonts w:ascii="Times New Roman" w:hAnsi="Times New Roman" w:cs="Times New Roman"/>
      <w:spacing w:val="-10"/>
      <w:sz w:val="21"/>
      <w:szCs w:val="21"/>
      <w:shd w:val="clear" w:color="auto" w:fill="FFFFFF"/>
      <w:lang w:bidi="ar-SA"/>
    </w:rPr>
  </w:style>
  <w:style w:type="character" w:customStyle="1" w:styleId="41">
    <w:name w:val="Основной текст (41)_"/>
    <w:link w:val="410"/>
    <w:locked/>
    <w:rsid w:val="00E16D1C"/>
    <w:rPr>
      <w:b/>
      <w:bCs/>
      <w:i/>
      <w:iCs/>
      <w:sz w:val="21"/>
      <w:szCs w:val="21"/>
      <w:shd w:val="clear" w:color="auto" w:fill="FFFFFF"/>
    </w:rPr>
  </w:style>
  <w:style w:type="character" w:customStyle="1" w:styleId="41CenturyGothic">
    <w:name w:val="Основной текст (41) + Century Gothic"/>
    <w:aliases w:val="4 pt,Не полужирный3,Не курсив3"/>
    <w:rsid w:val="00E16D1C"/>
    <w:rPr>
      <w:rFonts w:ascii="Century Gothic" w:hAnsi="Century Gothic" w:cs="Century Gothic"/>
      <w:b/>
      <w:bCs/>
      <w:i/>
      <w:iCs/>
      <w:sz w:val="8"/>
      <w:szCs w:val="8"/>
      <w:shd w:val="clear" w:color="auto" w:fill="FFFFFF"/>
    </w:rPr>
  </w:style>
  <w:style w:type="character" w:customStyle="1" w:styleId="2a">
    <w:name w:val="Подпись к таблице (2)_"/>
    <w:link w:val="2b"/>
    <w:locked/>
    <w:rsid w:val="00E16D1C"/>
    <w:rPr>
      <w:b/>
      <w:bCs/>
      <w:spacing w:val="-20"/>
      <w:sz w:val="22"/>
      <w:szCs w:val="22"/>
      <w:shd w:val="clear" w:color="auto" w:fill="FFFFFF"/>
    </w:rPr>
  </w:style>
  <w:style w:type="character" w:customStyle="1" w:styleId="42">
    <w:name w:val="Основной текст (42)_"/>
    <w:link w:val="420"/>
    <w:locked/>
    <w:rsid w:val="00E16D1C"/>
    <w:rPr>
      <w:sz w:val="23"/>
      <w:szCs w:val="23"/>
      <w:shd w:val="clear" w:color="auto" w:fill="FFFFFF"/>
    </w:rPr>
  </w:style>
  <w:style w:type="character" w:customStyle="1" w:styleId="42FranklinGothicMedium">
    <w:name w:val="Основной текст (42) + Franklin Gothic Medium"/>
    <w:aliases w:val="13,5 pt11,Полужирный8"/>
    <w:rsid w:val="00E16D1C"/>
    <w:rPr>
      <w:rFonts w:ascii="Franklin Gothic Medium" w:hAnsi="Franklin Gothic Medium" w:cs="Franklin Gothic Medium"/>
      <w:b/>
      <w:bCs/>
      <w:noProof/>
      <w:sz w:val="27"/>
      <w:szCs w:val="27"/>
      <w:shd w:val="clear" w:color="auto" w:fill="FFFFFF"/>
    </w:rPr>
  </w:style>
  <w:style w:type="character" w:customStyle="1" w:styleId="431">
    <w:name w:val="Основной текст (43)_"/>
    <w:link w:val="432"/>
    <w:locked/>
    <w:rsid w:val="00E16D1C"/>
    <w:rPr>
      <w:b/>
      <w:bCs/>
      <w:spacing w:val="-10"/>
      <w:sz w:val="29"/>
      <w:szCs w:val="29"/>
      <w:shd w:val="clear" w:color="auto" w:fill="FFFFFF"/>
    </w:rPr>
  </w:style>
  <w:style w:type="character" w:customStyle="1" w:styleId="1221">
    <w:name w:val="Основной текст (12) + Не полужирный2"/>
    <w:rsid w:val="00E16D1C"/>
    <w:rPr>
      <w:b/>
      <w:bCs/>
      <w:noProof/>
      <w:sz w:val="21"/>
      <w:szCs w:val="21"/>
      <w:shd w:val="clear" w:color="auto" w:fill="FFFFFF"/>
    </w:rPr>
  </w:style>
  <w:style w:type="character" w:customStyle="1" w:styleId="4310">
    <w:name w:val="Основной текст (43) + 10"/>
    <w:aliases w:val="5 pt10,Курсив3,Интервал 0 pt9"/>
    <w:rsid w:val="00E16D1C"/>
    <w:rPr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ae">
    <w:name w:val="Подпись к картинке_"/>
    <w:link w:val="14"/>
    <w:locked/>
    <w:rsid w:val="00E16D1C"/>
    <w:rPr>
      <w:sz w:val="21"/>
      <w:szCs w:val="21"/>
      <w:shd w:val="clear" w:color="auto" w:fill="FFFFFF"/>
    </w:rPr>
  </w:style>
  <w:style w:type="character" w:customStyle="1" w:styleId="af">
    <w:name w:val="Подпись к картинке"/>
    <w:basedOn w:val="ae"/>
    <w:rsid w:val="00E16D1C"/>
  </w:style>
  <w:style w:type="character" w:customStyle="1" w:styleId="FranklinGothicMedium0">
    <w:name w:val="Подпись к картинке + Franklin Gothic Medium"/>
    <w:aliases w:val="131,5 pt9,Полужирный7"/>
    <w:rsid w:val="00E16D1C"/>
    <w:rPr>
      <w:rFonts w:ascii="Franklin Gothic Medium" w:hAnsi="Franklin Gothic Medium" w:cs="Franklin Gothic Medium"/>
      <w:b/>
      <w:bCs/>
      <w:noProof/>
      <w:sz w:val="27"/>
      <w:szCs w:val="27"/>
      <w:shd w:val="clear" w:color="auto" w:fill="FFFFFF"/>
    </w:rPr>
  </w:style>
  <w:style w:type="character" w:customStyle="1" w:styleId="CenturyGothic0">
    <w:name w:val="Подпись к картинке + Century Gothic"/>
    <w:aliases w:val="93,5 pt8,Полужирный6"/>
    <w:rsid w:val="00E16D1C"/>
    <w:rPr>
      <w:rFonts w:ascii="Century Gothic" w:hAnsi="Century Gothic" w:cs="Century Gothic"/>
      <w:b/>
      <w:bCs/>
      <w:noProof/>
      <w:sz w:val="19"/>
      <w:szCs w:val="19"/>
      <w:shd w:val="clear" w:color="auto" w:fill="FFFFFF"/>
    </w:rPr>
  </w:style>
  <w:style w:type="character" w:customStyle="1" w:styleId="1911">
    <w:name w:val="Основной текст (19) + Не полужирный1"/>
    <w:aliases w:val="Не курсив2"/>
    <w:basedOn w:val="19"/>
    <w:rsid w:val="00E16D1C"/>
  </w:style>
  <w:style w:type="character" w:customStyle="1" w:styleId="22TimesNewRoman1">
    <w:name w:val="Основной текст (22) + Times New Roman1"/>
    <w:aliases w:val="101,5 pt7,Не полужирный2,Интервал 0 pt8"/>
    <w:rsid w:val="00E16D1C"/>
    <w:rPr>
      <w:rFonts w:ascii="Times New Roman" w:hAnsi="Times New Roman" w:cs="Times New Roman"/>
      <w:b/>
      <w:bCs/>
      <w:noProof/>
      <w:spacing w:val="0"/>
      <w:sz w:val="21"/>
      <w:szCs w:val="21"/>
      <w:shd w:val="clear" w:color="auto" w:fill="FFFFFF"/>
    </w:rPr>
  </w:style>
  <w:style w:type="character" w:customStyle="1" w:styleId="1211">
    <w:name w:val="Основной текст (12) + Не полужирный1"/>
    <w:rsid w:val="00E16D1C"/>
    <w:rPr>
      <w:b/>
      <w:bCs/>
      <w:noProof/>
      <w:sz w:val="21"/>
      <w:szCs w:val="21"/>
      <w:shd w:val="clear" w:color="auto" w:fill="FFFFFF"/>
    </w:rPr>
  </w:style>
  <w:style w:type="character" w:customStyle="1" w:styleId="1133">
    <w:name w:val="Основной текст (11)3"/>
    <w:rsid w:val="00E16D1C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16">
    <w:name w:val="Основной текст (16)_"/>
    <w:link w:val="160"/>
    <w:locked/>
    <w:rsid w:val="00E16D1C"/>
    <w:rPr>
      <w:b/>
      <w:bCs/>
      <w:noProof/>
      <w:w w:val="120"/>
      <w:sz w:val="35"/>
      <w:szCs w:val="35"/>
      <w:shd w:val="clear" w:color="auto" w:fill="FFFFFF"/>
    </w:rPr>
  </w:style>
  <w:style w:type="character" w:customStyle="1" w:styleId="1214">
    <w:name w:val="Основной текст (12) + 14"/>
    <w:aliases w:val="5 pt6,Интервал 0 pt7"/>
    <w:rsid w:val="00E16D1C"/>
    <w:rPr>
      <w:b/>
      <w:bCs/>
      <w:spacing w:val="-10"/>
      <w:sz w:val="29"/>
      <w:szCs w:val="29"/>
      <w:shd w:val="clear" w:color="auto" w:fill="FFFFFF"/>
    </w:rPr>
  </w:style>
  <w:style w:type="character" w:customStyle="1" w:styleId="140">
    <w:name w:val="Основной текст (14)_"/>
    <w:link w:val="141"/>
    <w:locked/>
    <w:rsid w:val="00E16D1C"/>
    <w:rPr>
      <w:rFonts w:ascii="Century Gothic" w:hAnsi="Century Gothic"/>
      <w:b/>
      <w:bCs/>
      <w:noProof/>
      <w:sz w:val="22"/>
      <w:szCs w:val="22"/>
      <w:shd w:val="clear" w:color="auto" w:fill="FFFFFF"/>
    </w:rPr>
  </w:style>
  <w:style w:type="character" w:customStyle="1" w:styleId="44">
    <w:name w:val="Основной текст (44)_"/>
    <w:link w:val="440"/>
    <w:locked/>
    <w:rsid w:val="00E16D1C"/>
    <w:rPr>
      <w:rFonts w:ascii="Century Gothic" w:hAnsi="Century Gothic"/>
      <w:noProof/>
      <w:sz w:val="8"/>
      <w:szCs w:val="8"/>
      <w:shd w:val="clear" w:color="auto" w:fill="FFFFFF"/>
    </w:rPr>
  </w:style>
  <w:style w:type="character" w:customStyle="1" w:styleId="814">
    <w:name w:val="Основной текст (8) + 14"/>
    <w:aliases w:val="5 pt5,Полужирный5,Интервал 0 pt6"/>
    <w:rsid w:val="00E16D1C"/>
    <w:rPr>
      <w:rFonts w:ascii="Times New Roman" w:hAnsi="Times New Roman" w:cs="Times New Roman"/>
      <w:b/>
      <w:bCs/>
      <w:noProof/>
      <w:spacing w:val="-10"/>
      <w:sz w:val="29"/>
      <w:szCs w:val="29"/>
      <w:shd w:val="clear" w:color="auto" w:fill="FFFFFF"/>
      <w:lang w:bidi="ar-SA"/>
    </w:rPr>
  </w:style>
  <w:style w:type="character" w:customStyle="1" w:styleId="8FranklinGothicMedium">
    <w:name w:val="Основной текст (8) + Franklin Gothic Medium"/>
    <w:aliases w:val="11 pt,Полужирный4,Интервал 0 pt5"/>
    <w:rsid w:val="00E16D1C"/>
    <w:rPr>
      <w:rFonts w:ascii="Franklin Gothic Medium" w:hAnsi="Franklin Gothic Medium" w:cs="Franklin Gothic Medium"/>
      <w:b/>
      <w:bCs/>
      <w:noProof/>
      <w:spacing w:val="-10"/>
      <w:sz w:val="22"/>
      <w:szCs w:val="22"/>
      <w:shd w:val="clear" w:color="auto" w:fill="FFFFFF"/>
      <w:lang w:bidi="ar-SA"/>
    </w:rPr>
  </w:style>
  <w:style w:type="character" w:customStyle="1" w:styleId="1125">
    <w:name w:val="Основной текст (11)2"/>
    <w:rsid w:val="00E16D1C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45">
    <w:name w:val="Основной текст (45)_"/>
    <w:link w:val="450"/>
    <w:locked/>
    <w:rsid w:val="00E16D1C"/>
    <w:rPr>
      <w:spacing w:val="10"/>
      <w:sz w:val="14"/>
      <w:szCs w:val="14"/>
      <w:shd w:val="clear" w:color="auto" w:fill="FFFFFF"/>
    </w:rPr>
  </w:style>
  <w:style w:type="character" w:customStyle="1" w:styleId="452pt">
    <w:name w:val="Основной текст (45) + Интервал 2 pt"/>
    <w:rsid w:val="00E16D1C"/>
    <w:rPr>
      <w:rFonts w:ascii="Times New Roman" w:hAnsi="Times New Roman"/>
      <w:spacing w:val="40"/>
      <w:sz w:val="14"/>
    </w:rPr>
  </w:style>
  <w:style w:type="character" w:customStyle="1" w:styleId="81pt">
    <w:name w:val="Основной текст (8) + Интервал 1 pt"/>
    <w:rsid w:val="00E16D1C"/>
    <w:rPr>
      <w:rFonts w:ascii="Times New Roman" w:hAnsi="Times New Roman" w:cs="Times New Roman"/>
      <w:spacing w:val="20"/>
      <w:sz w:val="21"/>
      <w:szCs w:val="21"/>
      <w:shd w:val="clear" w:color="auto" w:fill="FFFFFF"/>
      <w:lang w:bidi="ar-SA"/>
    </w:rPr>
  </w:style>
  <w:style w:type="character" w:customStyle="1" w:styleId="221pt">
    <w:name w:val="Основной текст (22) + Интервал 1 pt"/>
    <w:rsid w:val="00E16D1C"/>
    <w:rPr>
      <w:rFonts w:ascii="Franklin Gothic Medium" w:hAnsi="Franklin Gothic Medium"/>
      <w:b/>
      <w:bCs/>
      <w:spacing w:val="20"/>
      <w:sz w:val="22"/>
      <w:szCs w:val="22"/>
      <w:shd w:val="clear" w:color="auto" w:fill="FFFFFF"/>
    </w:rPr>
  </w:style>
  <w:style w:type="character" w:customStyle="1" w:styleId="46">
    <w:name w:val="Основной текст (46)_"/>
    <w:link w:val="460"/>
    <w:locked/>
    <w:rsid w:val="00E16D1C"/>
    <w:rPr>
      <w:spacing w:val="20"/>
      <w:sz w:val="16"/>
      <w:szCs w:val="16"/>
      <w:shd w:val="clear" w:color="auto" w:fill="FFFFFF"/>
    </w:rPr>
  </w:style>
  <w:style w:type="character" w:customStyle="1" w:styleId="458pt">
    <w:name w:val="Основной текст (45) + 8 pt"/>
    <w:aliases w:val="Интервал 1 pt"/>
    <w:rsid w:val="00E16D1C"/>
    <w:rPr>
      <w:rFonts w:ascii="Times New Roman" w:hAnsi="Times New Roman"/>
      <w:spacing w:val="20"/>
      <w:sz w:val="16"/>
      <w:lang w:val="en-US" w:eastAsia="en-US"/>
    </w:rPr>
  </w:style>
  <w:style w:type="character" w:customStyle="1" w:styleId="4610">
    <w:name w:val="Основной текст (46) + 10"/>
    <w:aliases w:val="5 pt4,Полужирный3,Курсив2"/>
    <w:rsid w:val="00E16D1C"/>
    <w:rPr>
      <w:b/>
      <w:bCs/>
      <w:i/>
      <w:iCs/>
      <w:spacing w:val="20"/>
      <w:sz w:val="21"/>
      <w:szCs w:val="21"/>
      <w:shd w:val="clear" w:color="auto" w:fill="FFFFFF"/>
      <w:lang w:val="en-US" w:eastAsia="en-US"/>
    </w:rPr>
  </w:style>
  <w:style w:type="character" w:customStyle="1" w:styleId="46101">
    <w:name w:val="Основной текст (46) + 101"/>
    <w:aliases w:val="5 pt3,Курсив1,Интервал 0 pt4"/>
    <w:rsid w:val="00E16D1C"/>
    <w:rPr>
      <w:i/>
      <w:iCs/>
      <w:spacing w:val="0"/>
      <w:sz w:val="21"/>
      <w:szCs w:val="21"/>
      <w:shd w:val="clear" w:color="auto" w:fill="FFFFFF"/>
      <w:lang w:val="en-US" w:eastAsia="en-US"/>
    </w:rPr>
  </w:style>
  <w:style w:type="character" w:customStyle="1" w:styleId="198pt">
    <w:name w:val="Основной текст (19) + 8 pt"/>
    <w:aliases w:val="Не полужирный1,Не курсив1,Интервал 1 pt1"/>
    <w:rsid w:val="00E16D1C"/>
    <w:rPr>
      <w:b/>
      <w:bCs/>
      <w:i/>
      <w:iCs/>
      <w:spacing w:val="20"/>
      <w:sz w:val="16"/>
      <w:szCs w:val="16"/>
      <w:shd w:val="clear" w:color="auto" w:fill="FFFFFF"/>
    </w:rPr>
  </w:style>
  <w:style w:type="character" w:customStyle="1" w:styleId="191pt1">
    <w:name w:val="Основной текст (19) + Интервал 1 pt1"/>
    <w:rsid w:val="00E16D1C"/>
    <w:rPr>
      <w:b/>
      <w:bCs/>
      <w:i/>
      <w:iCs/>
      <w:spacing w:val="20"/>
      <w:sz w:val="21"/>
      <w:szCs w:val="21"/>
      <w:shd w:val="clear" w:color="auto" w:fill="FFFFFF"/>
    </w:rPr>
  </w:style>
  <w:style w:type="character" w:customStyle="1" w:styleId="45CenturyGothic">
    <w:name w:val="Основной текст (45) + Century Gothic"/>
    <w:aliases w:val="92,5 pt2,Полужирный2,Интервал 0 pt3"/>
    <w:rsid w:val="00E16D1C"/>
    <w:rPr>
      <w:rFonts w:ascii="Century Gothic" w:hAnsi="Century Gothic"/>
      <w:b/>
      <w:spacing w:val="0"/>
      <w:sz w:val="19"/>
    </w:rPr>
  </w:style>
  <w:style w:type="character" w:customStyle="1" w:styleId="451">
    <w:name w:val="Основной текст (45) + Малые прописные"/>
    <w:aliases w:val="Интервал 0 pt2"/>
    <w:rsid w:val="00E16D1C"/>
    <w:rPr>
      <w:rFonts w:ascii="Times New Roman" w:hAnsi="Times New Roman"/>
      <w:smallCaps/>
      <w:spacing w:val="0"/>
      <w:sz w:val="14"/>
      <w:lang w:val="en-US" w:eastAsia="en-US"/>
    </w:rPr>
  </w:style>
  <w:style w:type="character" w:customStyle="1" w:styleId="8CenturyGothic">
    <w:name w:val="Основной текст (8) + Century Gothic"/>
    <w:aliases w:val="91,5 pt1,Полужирный1"/>
    <w:rsid w:val="00E16D1C"/>
    <w:rPr>
      <w:rFonts w:ascii="Century Gothic" w:hAnsi="Century Gothic" w:cs="Century Gothic"/>
      <w:b/>
      <w:bCs/>
      <w:spacing w:val="0"/>
      <w:sz w:val="19"/>
      <w:szCs w:val="19"/>
      <w:shd w:val="clear" w:color="auto" w:fill="FFFFFF"/>
      <w:lang w:val="en-US" w:eastAsia="en-US" w:bidi="ar-SA"/>
    </w:rPr>
  </w:style>
  <w:style w:type="character" w:customStyle="1" w:styleId="87pt">
    <w:name w:val="Основной текст (8) + 7 pt"/>
    <w:aliases w:val="Малые прописные1"/>
    <w:rsid w:val="00E16D1C"/>
    <w:rPr>
      <w:rFonts w:ascii="Times New Roman" w:hAnsi="Times New Roman" w:cs="Times New Roman"/>
      <w:smallCaps/>
      <w:noProof/>
      <w:spacing w:val="0"/>
      <w:sz w:val="14"/>
      <w:szCs w:val="14"/>
      <w:shd w:val="clear" w:color="auto" w:fill="FFFFFF"/>
      <w:lang w:bidi="ar-SA"/>
    </w:rPr>
  </w:style>
  <w:style w:type="character" w:customStyle="1" w:styleId="87pt1">
    <w:name w:val="Основной текст (8) + 7 pt1"/>
    <w:aliases w:val="Интервал 0 pt1"/>
    <w:rsid w:val="00E16D1C"/>
    <w:rPr>
      <w:rFonts w:ascii="Times New Roman" w:hAnsi="Times New Roman" w:cs="Times New Roman"/>
      <w:spacing w:val="10"/>
      <w:sz w:val="14"/>
      <w:szCs w:val="14"/>
      <w:shd w:val="clear" w:color="auto" w:fill="FFFFFF"/>
      <w:lang w:val="en-US" w:eastAsia="en-US" w:bidi="ar-SA"/>
    </w:rPr>
  </w:style>
  <w:style w:type="paragraph" w:customStyle="1" w:styleId="181">
    <w:name w:val="Основной текст (18)1"/>
    <w:basedOn w:val="a"/>
    <w:link w:val="18"/>
    <w:rsid w:val="00E16D1C"/>
    <w:pPr>
      <w:widowControl/>
      <w:shd w:val="clear" w:color="auto" w:fill="FFFFFF"/>
      <w:autoSpaceDE/>
      <w:autoSpaceDN/>
      <w:adjustRightInd/>
      <w:spacing w:before="60" w:after="300" w:line="240" w:lineRule="atLeast"/>
    </w:pPr>
    <w:rPr>
      <w:rFonts w:ascii="Century Gothic" w:hAnsi="Century Gothic"/>
      <w:spacing w:val="-10"/>
      <w:sz w:val="12"/>
      <w:szCs w:val="12"/>
      <w:lang/>
    </w:rPr>
  </w:style>
  <w:style w:type="paragraph" w:customStyle="1" w:styleId="190">
    <w:name w:val="Основной текст (19)"/>
    <w:basedOn w:val="a"/>
    <w:link w:val="19"/>
    <w:rsid w:val="00E16D1C"/>
    <w:pPr>
      <w:widowControl/>
      <w:shd w:val="clear" w:color="auto" w:fill="FFFFFF"/>
      <w:autoSpaceDE/>
      <w:autoSpaceDN/>
      <w:adjustRightInd/>
      <w:spacing w:before="180" w:after="3420" w:line="221" w:lineRule="exact"/>
      <w:jc w:val="center"/>
    </w:pPr>
    <w:rPr>
      <w:b/>
      <w:bCs/>
      <w:i/>
      <w:iCs/>
      <w:sz w:val="21"/>
      <w:szCs w:val="21"/>
      <w:lang/>
    </w:rPr>
  </w:style>
  <w:style w:type="paragraph" w:customStyle="1" w:styleId="222">
    <w:name w:val="Основной текст (22)"/>
    <w:basedOn w:val="a"/>
    <w:link w:val="221"/>
    <w:rsid w:val="00E16D1C"/>
    <w:pPr>
      <w:widowControl/>
      <w:shd w:val="clear" w:color="auto" w:fill="FFFFFF"/>
      <w:autoSpaceDE/>
      <w:autoSpaceDN/>
      <w:adjustRightInd/>
      <w:spacing w:line="240" w:lineRule="atLeast"/>
    </w:pPr>
    <w:rPr>
      <w:rFonts w:ascii="Franklin Gothic Medium" w:hAnsi="Franklin Gothic Medium"/>
      <w:b/>
      <w:bCs/>
      <w:spacing w:val="-10"/>
      <w:sz w:val="22"/>
      <w:szCs w:val="22"/>
      <w:lang/>
    </w:rPr>
  </w:style>
  <w:style w:type="paragraph" w:customStyle="1" w:styleId="230">
    <w:name w:val="Основной текст (23)"/>
    <w:basedOn w:val="a"/>
    <w:link w:val="23"/>
    <w:rsid w:val="00E16D1C"/>
    <w:pPr>
      <w:widowControl/>
      <w:shd w:val="clear" w:color="auto" w:fill="FFFFFF"/>
      <w:autoSpaceDE/>
      <w:autoSpaceDN/>
      <w:adjustRightInd/>
      <w:spacing w:line="240" w:lineRule="exact"/>
      <w:jc w:val="center"/>
    </w:pPr>
    <w:rPr>
      <w:sz w:val="24"/>
      <w:szCs w:val="24"/>
      <w:lang/>
    </w:rPr>
  </w:style>
  <w:style w:type="paragraph" w:customStyle="1" w:styleId="210">
    <w:name w:val="Основной текст (21)"/>
    <w:basedOn w:val="a"/>
    <w:link w:val="21"/>
    <w:rsid w:val="00E16D1C"/>
    <w:pPr>
      <w:widowControl/>
      <w:shd w:val="clear" w:color="auto" w:fill="FFFFFF"/>
      <w:autoSpaceDE/>
      <w:autoSpaceDN/>
      <w:adjustRightInd/>
      <w:spacing w:line="216" w:lineRule="exact"/>
      <w:jc w:val="both"/>
    </w:pPr>
    <w:rPr>
      <w:i/>
      <w:iCs/>
      <w:sz w:val="21"/>
      <w:szCs w:val="21"/>
      <w:lang/>
    </w:rPr>
  </w:style>
  <w:style w:type="paragraph" w:customStyle="1" w:styleId="1120">
    <w:name w:val="Заголовок №11 (2)"/>
    <w:basedOn w:val="a"/>
    <w:link w:val="112"/>
    <w:rsid w:val="00E16D1C"/>
    <w:pPr>
      <w:widowControl/>
      <w:shd w:val="clear" w:color="auto" w:fill="FFFFFF"/>
      <w:autoSpaceDE/>
      <w:autoSpaceDN/>
      <w:adjustRightInd/>
      <w:spacing w:line="216" w:lineRule="exact"/>
      <w:jc w:val="both"/>
    </w:pPr>
    <w:rPr>
      <w:sz w:val="21"/>
      <w:szCs w:val="21"/>
      <w:lang/>
    </w:rPr>
  </w:style>
  <w:style w:type="paragraph" w:customStyle="1" w:styleId="114">
    <w:name w:val="Заголовок №11"/>
    <w:basedOn w:val="a"/>
    <w:link w:val="113"/>
    <w:rsid w:val="00E16D1C"/>
    <w:pPr>
      <w:widowControl/>
      <w:shd w:val="clear" w:color="auto" w:fill="FFFFFF"/>
      <w:autoSpaceDE/>
      <w:autoSpaceDN/>
      <w:adjustRightInd/>
      <w:spacing w:line="216" w:lineRule="exact"/>
      <w:jc w:val="both"/>
    </w:pPr>
    <w:rPr>
      <w:b/>
      <w:bCs/>
      <w:sz w:val="21"/>
      <w:szCs w:val="21"/>
      <w:lang/>
    </w:rPr>
  </w:style>
  <w:style w:type="paragraph" w:customStyle="1" w:styleId="121">
    <w:name w:val="Основной текст (12)"/>
    <w:basedOn w:val="a"/>
    <w:link w:val="120"/>
    <w:rsid w:val="00E16D1C"/>
    <w:pPr>
      <w:widowControl/>
      <w:shd w:val="clear" w:color="auto" w:fill="FFFFFF"/>
      <w:autoSpaceDE/>
      <w:autoSpaceDN/>
      <w:adjustRightInd/>
      <w:spacing w:line="240" w:lineRule="atLeast"/>
    </w:pPr>
    <w:rPr>
      <w:b/>
      <w:bCs/>
      <w:sz w:val="21"/>
      <w:szCs w:val="21"/>
      <w:lang/>
    </w:rPr>
  </w:style>
  <w:style w:type="paragraph" w:customStyle="1" w:styleId="ab">
    <w:name w:val="Колонтитул"/>
    <w:basedOn w:val="a"/>
    <w:link w:val="aa"/>
    <w:rsid w:val="00E16D1C"/>
    <w:pPr>
      <w:widowControl/>
      <w:shd w:val="clear" w:color="auto" w:fill="FFFFFF"/>
      <w:autoSpaceDE/>
      <w:autoSpaceDN/>
      <w:adjustRightInd/>
    </w:pPr>
    <w:rPr>
      <w:lang/>
    </w:rPr>
  </w:style>
  <w:style w:type="paragraph" w:customStyle="1" w:styleId="103">
    <w:name w:val="Основной текст (10)"/>
    <w:basedOn w:val="a"/>
    <w:link w:val="102"/>
    <w:rsid w:val="00E16D1C"/>
    <w:pPr>
      <w:widowControl/>
      <w:shd w:val="clear" w:color="auto" w:fill="FFFFFF"/>
      <w:autoSpaceDE/>
      <w:autoSpaceDN/>
      <w:adjustRightInd/>
      <w:spacing w:line="240" w:lineRule="atLeast"/>
    </w:pPr>
    <w:rPr>
      <w:noProof/>
      <w:lang/>
    </w:rPr>
  </w:style>
  <w:style w:type="paragraph" w:customStyle="1" w:styleId="150">
    <w:name w:val="Основной текст (15)"/>
    <w:basedOn w:val="a"/>
    <w:link w:val="15"/>
    <w:rsid w:val="00E16D1C"/>
    <w:pPr>
      <w:widowControl/>
      <w:shd w:val="clear" w:color="auto" w:fill="FFFFFF"/>
      <w:autoSpaceDE/>
      <w:autoSpaceDN/>
      <w:adjustRightInd/>
      <w:spacing w:line="240" w:lineRule="atLeast"/>
    </w:pPr>
    <w:rPr>
      <w:sz w:val="8"/>
      <w:szCs w:val="8"/>
      <w:lang/>
    </w:rPr>
  </w:style>
  <w:style w:type="paragraph" w:customStyle="1" w:styleId="241">
    <w:name w:val="Основной текст (24)1"/>
    <w:basedOn w:val="a"/>
    <w:link w:val="24"/>
    <w:rsid w:val="00E16D1C"/>
    <w:pPr>
      <w:widowControl/>
      <w:shd w:val="clear" w:color="auto" w:fill="FFFFFF"/>
      <w:autoSpaceDE/>
      <w:autoSpaceDN/>
      <w:adjustRightInd/>
      <w:spacing w:line="216" w:lineRule="exact"/>
      <w:ind w:hanging="280"/>
      <w:jc w:val="both"/>
    </w:pPr>
    <w:rPr>
      <w:b/>
      <w:bCs/>
      <w:spacing w:val="-20"/>
      <w:sz w:val="22"/>
      <w:szCs w:val="22"/>
      <w:lang/>
    </w:rPr>
  </w:style>
  <w:style w:type="paragraph" w:customStyle="1" w:styleId="620">
    <w:name w:val="Заголовок №6 (2)"/>
    <w:basedOn w:val="a"/>
    <w:link w:val="62"/>
    <w:rsid w:val="00E16D1C"/>
    <w:pPr>
      <w:widowControl/>
      <w:shd w:val="clear" w:color="auto" w:fill="FFFFFF"/>
      <w:autoSpaceDE/>
      <w:autoSpaceDN/>
      <w:adjustRightInd/>
      <w:spacing w:line="240" w:lineRule="atLeast"/>
      <w:outlineLvl w:val="5"/>
    </w:pPr>
    <w:rPr>
      <w:sz w:val="21"/>
      <w:szCs w:val="21"/>
      <w:lang/>
    </w:rPr>
  </w:style>
  <w:style w:type="paragraph" w:customStyle="1" w:styleId="92">
    <w:name w:val="Заголовок №9"/>
    <w:basedOn w:val="a"/>
    <w:link w:val="91"/>
    <w:rsid w:val="00E16D1C"/>
    <w:pPr>
      <w:widowControl/>
      <w:shd w:val="clear" w:color="auto" w:fill="FFFFFF"/>
      <w:autoSpaceDE/>
      <w:autoSpaceDN/>
      <w:adjustRightInd/>
      <w:spacing w:line="211" w:lineRule="exact"/>
      <w:jc w:val="both"/>
      <w:outlineLvl w:val="8"/>
    </w:pPr>
    <w:rPr>
      <w:rFonts w:ascii="Franklin Gothic Medium" w:hAnsi="Franklin Gothic Medium"/>
      <w:b/>
      <w:bCs/>
      <w:spacing w:val="-10"/>
      <w:sz w:val="22"/>
      <w:szCs w:val="22"/>
      <w:lang/>
    </w:rPr>
  </w:style>
  <w:style w:type="paragraph" w:customStyle="1" w:styleId="26">
    <w:name w:val="Подпись к картинке (2)"/>
    <w:basedOn w:val="a"/>
    <w:link w:val="25"/>
    <w:rsid w:val="00E16D1C"/>
    <w:pPr>
      <w:widowControl/>
      <w:shd w:val="clear" w:color="auto" w:fill="FFFFFF"/>
      <w:autoSpaceDE/>
      <w:autoSpaceDN/>
      <w:adjustRightInd/>
      <w:spacing w:line="240" w:lineRule="atLeast"/>
    </w:pPr>
    <w:rPr>
      <w:b/>
      <w:bCs/>
      <w:spacing w:val="-20"/>
      <w:sz w:val="22"/>
      <w:szCs w:val="22"/>
      <w:lang/>
    </w:rPr>
  </w:style>
  <w:style w:type="paragraph" w:customStyle="1" w:styleId="251">
    <w:name w:val="Основной текст (25)1"/>
    <w:basedOn w:val="a"/>
    <w:link w:val="250"/>
    <w:rsid w:val="00E16D1C"/>
    <w:pPr>
      <w:widowControl/>
      <w:shd w:val="clear" w:color="auto" w:fill="FFFFFF"/>
      <w:autoSpaceDE/>
      <w:autoSpaceDN/>
      <w:adjustRightInd/>
      <w:spacing w:line="211" w:lineRule="exact"/>
      <w:jc w:val="both"/>
    </w:pPr>
    <w:rPr>
      <w:b/>
      <w:bCs/>
      <w:spacing w:val="-20"/>
      <w:sz w:val="22"/>
      <w:szCs w:val="22"/>
      <w:lang/>
    </w:rPr>
  </w:style>
  <w:style w:type="paragraph" w:customStyle="1" w:styleId="261">
    <w:name w:val="Основной текст (26)"/>
    <w:basedOn w:val="a"/>
    <w:link w:val="260"/>
    <w:rsid w:val="00E16D1C"/>
    <w:pPr>
      <w:widowControl/>
      <w:shd w:val="clear" w:color="auto" w:fill="FFFFFF"/>
      <w:autoSpaceDE/>
      <w:autoSpaceDN/>
      <w:adjustRightInd/>
      <w:spacing w:line="211" w:lineRule="exact"/>
      <w:ind w:firstLine="280"/>
      <w:jc w:val="both"/>
    </w:pPr>
    <w:rPr>
      <w:b/>
      <w:bCs/>
      <w:i/>
      <w:iCs/>
      <w:spacing w:val="-20"/>
      <w:sz w:val="21"/>
      <w:szCs w:val="21"/>
      <w:lang/>
    </w:rPr>
  </w:style>
  <w:style w:type="paragraph" w:customStyle="1" w:styleId="1021">
    <w:name w:val="Заголовок №10 (2)1"/>
    <w:basedOn w:val="a"/>
    <w:link w:val="1020"/>
    <w:rsid w:val="00E16D1C"/>
    <w:pPr>
      <w:widowControl/>
      <w:shd w:val="clear" w:color="auto" w:fill="FFFFFF"/>
      <w:autoSpaceDE/>
      <w:autoSpaceDN/>
      <w:adjustRightInd/>
      <w:spacing w:line="216" w:lineRule="exact"/>
      <w:ind w:hanging="280"/>
      <w:jc w:val="both"/>
    </w:pPr>
    <w:rPr>
      <w:b/>
      <w:bCs/>
      <w:spacing w:val="-20"/>
      <w:sz w:val="22"/>
      <w:szCs w:val="22"/>
      <w:lang/>
    </w:rPr>
  </w:style>
  <w:style w:type="paragraph" w:customStyle="1" w:styleId="50">
    <w:name w:val="Заголовок №5"/>
    <w:basedOn w:val="a"/>
    <w:link w:val="5"/>
    <w:rsid w:val="00E16D1C"/>
    <w:pPr>
      <w:widowControl/>
      <w:shd w:val="clear" w:color="auto" w:fill="FFFFFF"/>
      <w:autoSpaceDE/>
      <w:autoSpaceDN/>
      <w:adjustRightInd/>
      <w:spacing w:line="278" w:lineRule="exact"/>
      <w:outlineLvl w:val="4"/>
    </w:pPr>
    <w:rPr>
      <w:sz w:val="24"/>
      <w:szCs w:val="24"/>
      <w:lang/>
    </w:rPr>
  </w:style>
  <w:style w:type="paragraph" w:customStyle="1" w:styleId="340">
    <w:name w:val="Заголовок №3 (4)"/>
    <w:basedOn w:val="a"/>
    <w:link w:val="34"/>
    <w:rsid w:val="00E16D1C"/>
    <w:pPr>
      <w:widowControl/>
      <w:shd w:val="clear" w:color="auto" w:fill="FFFFFF"/>
      <w:autoSpaceDE/>
      <w:autoSpaceDN/>
      <w:adjustRightInd/>
      <w:spacing w:line="240" w:lineRule="atLeast"/>
      <w:outlineLvl w:val="2"/>
    </w:pPr>
    <w:rPr>
      <w:sz w:val="24"/>
      <w:szCs w:val="24"/>
      <w:lang/>
    </w:rPr>
  </w:style>
  <w:style w:type="paragraph" w:customStyle="1" w:styleId="270">
    <w:name w:val="Основной текст (27)"/>
    <w:basedOn w:val="a"/>
    <w:link w:val="27"/>
    <w:rsid w:val="00E16D1C"/>
    <w:pPr>
      <w:widowControl/>
      <w:shd w:val="clear" w:color="auto" w:fill="FFFFFF"/>
      <w:autoSpaceDE/>
      <w:autoSpaceDN/>
      <w:adjustRightInd/>
      <w:spacing w:line="240" w:lineRule="atLeast"/>
    </w:pPr>
    <w:rPr>
      <w:rFonts w:ascii="Lucida Sans Unicode" w:hAnsi="Lucida Sans Unicode"/>
      <w:b/>
      <w:bCs/>
      <w:i/>
      <w:iCs/>
      <w:sz w:val="18"/>
      <w:szCs w:val="18"/>
      <w:lang/>
    </w:rPr>
  </w:style>
  <w:style w:type="paragraph" w:customStyle="1" w:styleId="280">
    <w:name w:val="Основной текст (28)"/>
    <w:basedOn w:val="a"/>
    <w:link w:val="28"/>
    <w:rsid w:val="00E16D1C"/>
    <w:pPr>
      <w:widowControl/>
      <w:shd w:val="clear" w:color="auto" w:fill="FFFFFF"/>
      <w:autoSpaceDE/>
      <w:autoSpaceDN/>
      <w:adjustRightInd/>
      <w:spacing w:line="216" w:lineRule="exact"/>
      <w:ind w:firstLine="280"/>
      <w:jc w:val="both"/>
    </w:pPr>
    <w:rPr>
      <w:b/>
      <w:bCs/>
      <w:i/>
      <w:iCs/>
      <w:spacing w:val="-20"/>
      <w:sz w:val="22"/>
      <w:szCs w:val="22"/>
      <w:lang/>
    </w:rPr>
  </w:style>
  <w:style w:type="paragraph" w:customStyle="1" w:styleId="290">
    <w:name w:val="Основной текст (29)"/>
    <w:basedOn w:val="a"/>
    <w:link w:val="29"/>
    <w:rsid w:val="00E16D1C"/>
    <w:pPr>
      <w:widowControl/>
      <w:shd w:val="clear" w:color="auto" w:fill="FFFFFF"/>
      <w:autoSpaceDE/>
      <w:autoSpaceDN/>
      <w:adjustRightInd/>
      <w:spacing w:line="240" w:lineRule="atLeast"/>
      <w:jc w:val="both"/>
    </w:pPr>
    <w:rPr>
      <w:sz w:val="12"/>
      <w:szCs w:val="12"/>
      <w:lang/>
    </w:rPr>
  </w:style>
  <w:style w:type="paragraph" w:customStyle="1" w:styleId="32">
    <w:name w:val="Подпись к картинке (3)"/>
    <w:basedOn w:val="a"/>
    <w:link w:val="31"/>
    <w:rsid w:val="00E16D1C"/>
    <w:pPr>
      <w:widowControl/>
      <w:shd w:val="clear" w:color="auto" w:fill="FFFFFF"/>
      <w:autoSpaceDE/>
      <w:autoSpaceDN/>
      <w:adjustRightInd/>
      <w:spacing w:line="115" w:lineRule="exact"/>
      <w:jc w:val="both"/>
    </w:pPr>
    <w:rPr>
      <w:b/>
      <w:bCs/>
      <w:sz w:val="21"/>
      <w:szCs w:val="21"/>
      <w:lang/>
    </w:rPr>
  </w:style>
  <w:style w:type="paragraph" w:customStyle="1" w:styleId="301">
    <w:name w:val="Основной текст (30)"/>
    <w:basedOn w:val="a"/>
    <w:link w:val="300"/>
    <w:rsid w:val="00E16D1C"/>
    <w:pPr>
      <w:widowControl/>
      <w:shd w:val="clear" w:color="auto" w:fill="FFFFFF"/>
      <w:autoSpaceDE/>
      <w:autoSpaceDN/>
      <w:adjustRightInd/>
      <w:spacing w:before="60" w:line="240" w:lineRule="atLeast"/>
      <w:jc w:val="both"/>
    </w:pPr>
    <w:rPr>
      <w:b/>
      <w:bCs/>
      <w:w w:val="75"/>
      <w:sz w:val="46"/>
      <w:szCs w:val="46"/>
      <w:lang w:val="en-US" w:eastAsia="en-US"/>
    </w:rPr>
  </w:style>
  <w:style w:type="paragraph" w:customStyle="1" w:styleId="311">
    <w:name w:val="Основной текст (31)"/>
    <w:basedOn w:val="a"/>
    <w:link w:val="310"/>
    <w:rsid w:val="00E16D1C"/>
    <w:pPr>
      <w:widowControl/>
      <w:shd w:val="clear" w:color="auto" w:fill="FFFFFF"/>
      <w:autoSpaceDE/>
      <w:autoSpaceDN/>
      <w:adjustRightInd/>
      <w:spacing w:line="240" w:lineRule="atLeast"/>
      <w:jc w:val="both"/>
    </w:pPr>
    <w:rPr>
      <w:b/>
      <w:bCs/>
      <w:sz w:val="25"/>
      <w:szCs w:val="25"/>
      <w:lang/>
    </w:rPr>
  </w:style>
  <w:style w:type="paragraph" w:customStyle="1" w:styleId="321">
    <w:name w:val="Основной текст (32)"/>
    <w:basedOn w:val="a"/>
    <w:link w:val="320"/>
    <w:rsid w:val="00E16D1C"/>
    <w:pPr>
      <w:widowControl/>
      <w:shd w:val="clear" w:color="auto" w:fill="FFFFFF"/>
      <w:autoSpaceDE/>
      <w:autoSpaceDN/>
      <w:adjustRightInd/>
      <w:spacing w:before="60" w:after="60" w:line="240" w:lineRule="atLeast"/>
      <w:jc w:val="both"/>
    </w:pPr>
    <w:rPr>
      <w:rFonts w:ascii="Century Gothic" w:hAnsi="Century Gothic"/>
      <w:spacing w:val="80"/>
      <w:sz w:val="34"/>
      <w:szCs w:val="34"/>
      <w:lang w:val="en-US" w:eastAsia="en-US"/>
    </w:rPr>
  </w:style>
  <w:style w:type="paragraph" w:customStyle="1" w:styleId="ad">
    <w:name w:val="Подпись к таблице"/>
    <w:basedOn w:val="a"/>
    <w:link w:val="ac"/>
    <w:rsid w:val="00E16D1C"/>
    <w:pPr>
      <w:widowControl/>
      <w:shd w:val="clear" w:color="auto" w:fill="FFFFFF"/>
      <w:autoSpaceDE/>
      <w:autoSpaceDN/>
      <w:adjustRightInd/>
      <w:spacing w:line="240" w:lineRule="atLeast"/>
    </w:pPr>
    <w:rPr>
      <w:b/>
      <w:bCs/>
      <w:i/>
      <w:iCs/>
      <w:spacing w:val="-20"/>
      <w:sz w:val="21"/>
      <w:szCs w:val="21"/>
      <w:lang/>
    </w:rPr>
  </w:style>
  <w:style w:type="paragraph" w:customStyle="1" w:styleId="332">
    <w:name w:val="Основной текст (33)"/>
    <w:basedOn w:val="a"/>
    <w:link w:val="331"/>
    <w:rsid w:val="00E16D1C"/>
    <w:pPr>
      <w:widowControl/>
      <w:shd w:val="clear" w:color="auto" w:fill="FFFFFF"/>
      <w:autoSpaceDE/>
      <w:autoSpaceDN/>
      <w:adjustRightInd/>
      <w:spacing w:line="240" w:lineRule="atLeast"/>
    </w:pPr>
    <w:rPr>
      <w:rFonts w:ascii="Century Gothic" w:hAnsi="Century Gothic"/>
      <w:noProof/>
      <w:sz w:val="26"/>
      <w:szCs w:val="26"/>
      <w:lang/>
    </w:rPr>
  </w:style>
  <w:style w:type="paragraph" w:customStyle="1" w:styleId="342">
    <w:name w:val="Основной текст (34)"/>
    <w:basedOn w:val="a"/>
    <w:link w:val="341"/>
    <w:rsid w:val="00E16D1C"/>
    <w:pPr>
      <w:widowControl/>
      <w:shd w:val="clear" w:color="auto" w:fill="FFFFFF"/>
      <w:autoSpaceDE/>
      <w:autoSpaceDN/>
      <w:adjustRightInd/>
      <w:spacing w:before="1680" w:line="240" w:lineRule="atLeast"/>
    </w:pPr>
    <w:rPr>
      <w:rFonts w:ascii="Century Gothic" w:hAnsi="Century Gothic"/>
      <w:b/>
      <w:bCs/>
      <w:sz w:val="24"/>
      <w:szCs w:val="24"/>
      <w:lang/>
    </w:rPr>
  </w:style>
  <w:style w:type="paragraph" w:customStyle="1" w:styleId="1031">
    <w:name w:val="Заголовок №10 (3)"/>
    <w:basedOn w:val="a"/>
    <w:link w:val="1030"/>
    <w:rsid w:val="00E16D1C"/>
    <w:pPr>
      <w:widowControl/>
      <w:shd w:val="clear" w:color="auto" w:fill="FFFFFF"/>
      <w:autoSpaceDE/>
      <w:autoSpaceDN/>
      <w:adjustRightInd/>
      <w:spacing w:before="1260" w:line="216" w:lineRule="exact"/>
      <w:jc w:val="both"/>
    </w:pPr>
    <w:rPr>
      <w:b/>
      <w:bCs/>
      <w:sz w:val="21"/>
      <w:szCs w:val="21"/>
      <w:lang/>
    </w:rPr>
  </w:style>
  <w:style w:type="paragraph" w:customStyle="1" w:styleId="360">
    <w:name w:val="Основной текст (36)"/>
    <w:basedOn w:val="a"/>
    <w:link w:val="36"/>
    <w:rsid w:val="00E16D1C"/>
    <w:pPr>
      <w:widowControl/>
      <w:shd w:val="clear" w:color="auto" w:fill="FFFFFF"/>
      <w:autoSpaceDE/>
      <w:autoSpaceDN/>
      <w:adjustRightInd/>
      <w:spacing w:line="240" w:lineRule="atLeast"/>
      <w:jc w:val="both"/>
    </w:pPr>
    <w:rPr>
      <w:spacing w:val="-10"/>
      <w:sz w:val="21"/>
      <w:szCs w:val="21"/>
      <w:lang/>
    </w:rPr>
  </w:style>
  <w:style w:type="paragraph" w:customStyle="1" w:styleId="351">
    <w:name w:val="Основной текст (35)"/>
    <w:basedOn w:val="a"/>
    <w:link w:val="350"/>
    <w:rsid w:val="00E16D1C"/>
    <w:pPr>
      <w:widowControl/>
      <w:shd w:val="clear" w:color="auto" w:fill="FFFFFF"/>
      <w:autoSpaceDE/>
      <w:autoSpaceDN/>
      <w:adjustRightInd/>
      <w:spacing w:before="60" w:line="240" w:lineRule="atLeast"/>
    </w:pPr>
    <w:rPr>
      <w:rFonts w:ascii="Century Gothic" w:hAnsi="Century Gothic"/>
      <w:noProof/>
      <w:lang/>
    </w:rPr>
  </w:style>
  <w:style w:type="paragraph" w:customStyle="1" w:styleId="380">
    <w:name w:val="Основной текст (38)"/>
    <w:basedOn w:val="a"/>
    <w:link w:val="38"/>
    <w:rsid w:val="00E16D1C"/>
    <w:pPr>
      <w:widowControl/>
      <w:shd w:val="clear" w:color="auto" w:fill="FFFFFF"/>
      <w:autoSpaceDE/>
      <w:autoSpaceDN/>
      <w:adjustRightInd/>
      <w:spacing w:line="240" w:lineRule="atLeast"/>
    </w:pPr>
    <w:rPr>
      <w:rFonts w:ascii="Century Gothic" w:hAnsi="Century Gothic"/>
      <w:i/>
      <w:iCs/>
      <w:noProof/>
      <w:sz w:val="8"/>
      <w:szCs w:val="8"/>
      <w:lang/>
    </w:rPr>
  </w:style>
  <w:style w:type="paragraph" w:customStyle="1" w:styleId="370">
    <w:name w:val="Основной текст (37)"/>
    <w:basedOn w:val="a"/>
    <w:link w:val="37"/>
    <w:rsid w:val="00E16D1C"/>
    <w:pPr>
      <w:widowControl/>
      <w:shd w:val="clear" w:color="auto" w:fill="FFFFFF"/>
      <w:autoSpaceDE/>
      <w:autoSpaceDN/>
      <w:adjustRightInd/>
      <w:spacing w:line="240" w:lineRule="atLeast"/>
    </w:pPr>
    <w:rPr>
      <w:rFonts w:ascii="Courier New" w:hAnsi="Courier New"/>
      <w:b/>
      <w:bCs/>
      <w:noProof/>
      <w:sz w:val="28"/>
      <w:szCs w:val="28"/>
      <w:lang/>
    </w:rPr>
  </w:style>
  <w:style w:type="paragraph" w:customStyle="1" w:styleId="130">
    <w:name w:val="Заголовок №1 (3)"/>
    <w:basedOn w:val="a"/>
    <w:link w:val="13"/>
    <w:rsid w:val="00E16D1C"/>
    <w:pPr>
      <w:widowControl/>
      <w:shd w:val="clear" w:color="auto" w:fill="FFFFFF"/>
      <w:autoSpaceDE/>
      <w:autoSpaceDN/>
      <w:adjustRightInd/>
      <w:spacing w:after="180" w:line="240" w:lineRule="atLeast"/>
      <w:jc w:val="center"/>
      <w:outlineLvl w:val="0"/>
    </w:pPr>
    <w:rPr>
      <w:rFonts w:ascii="Franklin Gothic Medium" w:hAnsi="Franklin Gothic Medium"/>
      <w:b/>
      <w:bCs/>
      <w:sz w:val="27"/>
      <w:szCs w:val="27"/>
      <w:lang/>
    </w:rPr>
  </w:style>
  <w:style w:type="paragraph" w:customStyle="1" w:styleId="1131">
    <w:name w:val="Заголовок №11 (3)"/>
    <w:basedOn w:val="a"/>
    <w:link w:val="1130"/>
    <w:rsid w:val="00E16D1C"/>
    <w:pPr>
      <w:widowControl/>
      <w:shd w:val="clear" w:color="auto" w:fill="FFFFFF"/>
      <w:autoSpaceDE/>
      <w:autoSpaceDN/>
      <w:adjustRightInd/>
      <w:spacing w:before="60" w:after="60" w:line="240" w:lineRule="atLeast"/>
    </w:pPr>
    <w:rPr>
      <w:b/>
      <w:bCs/>
      <w:sz w:val="21"/>
      <w:szCs w:val="21"/>
      <w:lang/>
    </w:rPr>
  </w:style>
  <w:style w:type="paragraph" w:customStyle="1" w:styleId="390">
    <w:name w:val="Основной текст (39)"/>
    <w:basedOn w:val="a"/>
    <w:link w:val="39"/>
    <w:rsid w:val="00E16D1C"/>
    <w:pPr>
      <w:widowControl/>
      <w:shd w:val="clear" w:color="auto" w:fill="FFFFFF"/>
      <w:autoSpaceDE/>
      <w:autoSpaceDN/>
      <w:adjustRightInd/>
      <w:spacing w:line="211" w:lineRule="exact"/>
      <w:jc w:val="both"/>
    </w:pPr>
    <w:rPr>
      <w:b/>
      <w:bCs/>
      <w:sz w:val="21"/>
      <w:szCs w:val="21"/>
      <w:lang/>
    </w:rPr>
  </w:style>
  <w:style w:type="paragraph" w:customStyle="1" w:styleId="520">
    <w:name w:val="Заголовок №5 (2)"/>
    <w:basedOn w:val="a"/>
    <w:link w:val="52"/>
    <w:rsid w:val="00E16D1C"/>
    <w:pPr>
      <w:widowControl/>
      <w:shd w:val="clear" w:color="auto" w:fill="FFFFFF"/>
      <w:autoSpaceDE/>
      <w:autoSpaceDN/>
      <w:adjustRightInd/>
      <w:spacing w:line="240" w:lineRule="atLeast"/>
      <w:outlineLvl w:val="4"/>
    </w:pPr>
    <w:rPr>
      <w:rFonts w:ascii="Century Gothic" w:hAnsi="Century Gothic"/>
      <w:sz w:val="40"/>
      <w:szCs w:val="40"/>
      <w:lang/>
    </w:rPr>
  </w:style>
  <w:style w:type="paragraph" w:customStyle="1" w:styleId="1040">
    <w:name w:val="Заголовок №10 (4)"/>
    <w:basedOn w:val="a"/>
    <w:link w:val="104"/>
    <w:rsid w:val="00E16D1C"/>
    <w:pPr>
      <w:widowControl/>
      <w:shd w:val="clear" w:color="auto" w:fill="FFFFFF"/>
      <w:autoSpaceDE/>
      <w:autoSpaceDN/>
      <w:adjustRightInd/>
      <w:spacing w:line="211" w:lineRule="exact"/>
      <w:jc w:val="both"/>
    </w:pPr>
    <w:rPr>
      <w:rFonts w:ascii="Franklin Gothic Medium" w:hAnsi="Franklin Gothic Medium"/>
      <w:b/>
      <w:bCs/>
      <w:spacing w:val="-10"/>
      <w:sz w:val="22"/>
      <w:szCs w:val="22"/>
      <w:lang/>
    </w:rPr>
  </w:style>
  <w:style w:type="paragraph" w:customStyle="1" w:styleId="400">
    <w:name w:val="Основной текст (40)"/>
    <w:basedOn w:val="a"/>
    <w:link w:val="40"/>
    <w:rsid w:val="00E16D1C"/>
    <w:pPr>
      <w:widowControl/>
      <w:shd w:val="clear" w:color="auto" w:fill="FFFFFF"/>
      <w:autoSpaceDE/>
      <w:autoSpaceDN/>
      <w:adjustRightInd/>
      <w:spacing w:line="240" w:lineRule="atLeast"/>
    </w:pPr>
    <w:rPr>
      <w:rFonts w:ascii="Century Gothic" w:hAnsi="Century Gothic"/>
      <w:spacing w:val="40"/>
      <w:lang/>
    </w:rPr>
  </w:style>
  <w:style w:type="paragraph" w:customStyle="1" w:styleId="63">
    <w:name w:val="Заголовок №6"/>
    <w:basedOn w:val="a"/>
    <w:link w:val="61"/>
    <w:rsid w:val="00E16D1C"/>
    <w:pPr>
      <w:widowControl/>
      <w:shd w:val="clear" w:color="auto" w:fill="FFFFFF"/>
      <w:autoSpaceDE/>
      <w:autoSpaceDN/>
      <w:adjustRightInd/>
      <w:spacing w:line="274" w:lineRule="exact"/>
      <w:jc w:val="both"/>
      <w:outlineLvl w:val="5"/>
    </w:pPr>
    <w:rPr>
      <w:rFonts w:ascii="Franklin Gothic Medium" w:hAnsi="Franklin Gothic Medium"/>
      <w:b/>
      <w:bCs/>
      <w:sz w:val="27"/>
      <w:szCs w:val="27"/>
      <w:lang w:val="en-US" w:eastAsia="en-US"/>
    </w:rPr>
  </w:style>
  <w:style w:type="paragraph" w:customStyle="1" w:styleId="1050">
    <w:name w:val="Заголовок №10 (5)"/>
    <w:basedOn w:val="a"/>
    <w:link w:val="105"/>
    <w:rsid w:val="00E16D1C"/>
    <w:pPr>
      <w:widowControl/>
      <w:shd w:val="clear" w:color="auto" w:fill="FFFFFF"/>
      <w:autoSpaceDE/>
      <w:autoSpaceDN/>
      <w:adjustRightInd/>
      <w:spacing w:line="216" w:lineRule="exact"/>
    </w:pPr>
    <w:rPr>
      <w:spacing w:val="-10"/>
      <w:sz w:val="21"/>
      <w:szCs w:val="21"/>
      <w:lang/>
    </w:rPr>
  </w:style>
  <w:style w:type="paragraph" w:customStyle="1" w:styleId="410">
    <w:name w:val="Основной текст (41)"/>
    <w:basedOn w:val="a"/>
    <w:link w:val="41"/>
    <w:rsid w:val="00E16D1C"/>
    <w:pPr>
      <w:widowControl/>
      <w:shd w:val="clear" w:color="auto" w:fill="FFFFFF"/>
      <w:autoSpaceDE/>
      <w:autoSpaceDN/>
      <w:adjustRightInd/>
      <w:spacing w:line="240" w:lineRule="atLeast"/>
    </w:pPr>
    <w:rPr>
      <w:b/>
      <w:bCs/>
      <w:i/>
      <w:iCs/>
      <w:sz w:val="21"/>
      <w:szCs w:val="21"/>
      <w:lang/>
    </w:rPr>
  </w:style>
  <w:style w:type="paragraph" w:customStyle="1" w:styleId="2b">
    <w:name w:val="Подпись к таблице (2)"/>
    <w:basedOn w:val="a"/>
    <w:link w:val="2a"/>
    <w:rsid w:val="00E16D1C"/>
    <w:pPr>
      <w:widowControl/>
      <w:shd w:val="clear" w:color="auto" w:fill="FFFFFF"/>
      <w:autoSpaceDE/>
      <w:autoSpaceDN/>
      <w:adjustRightInd/>
      <w:spacing w:line="240" w:lineRule="atLeast"/>
    </w:pPr>
    <w:rPr>
      <w:b/>
      <w:bCs/>
      <w:spacing w:val="-20"/>
      <w:sz w:val="22"/>
      <w:szCs w:val="22"/>
      <w:lang/>
    </w:rPr>
  </w:style>
  <w:style w:type="paragraph" w:customStyle="1" w:styleId="420">
    <w:name w:val="Основной текст (42)"/>
    <w:basedOn w:val="a"/>
    <w:link w:val="42"/>
    <w:rsid w:val="00E16D1C"/>
    <w:pPr>
      <w:widowControl/>
      <w:shd w:val="clear" w:color="auto" w:fill="FFFFFF"/>
      <w:autoSpaceDE/>
      <w:autoSpaceDN/>
      <w:adjustRightInd/>
      <w:spacing w:line="278" w:lineRule="exact"/>
    </w:pPr>
    <w:rPr>
      <w:sz w:val="23"/>
      <w:szCs w:val="23"/>
      <w:lang/>
    </w:rPr>
  </w:style>
  <w:style w:type="paragraph" w:customStyle="1" w:styleId="432">
    <w:name w:val="Основной текст (43)"/>
    <w:basedOn w:val="a"/>
    <w:link w:val="431"/>
    <w:rsid w:val="00E16D1C"/>
    <w:pPr>
      <w:widowControl/>
      <w:shd w:val="clear" w:color="auto" w:fill="FFFFFF"/>
      <w:autoSpaceDE/>
      <w:autoSpaceDN/>
      <w:adjustRightInd/>
      <w:spacing w:line="240" w:lineRule="atLeast"/>
    </w:pPr>
    <w:rPr>
      <w:b/>
      <w:bCs/>
      <w:spacing w:val="-10"/>
      <w:sz w:val="29"/>
      <w:szCs w:val="29"/>
      <w:lang/>
    </w:rPr>
  </w:style>
  <w:style w:type="paragraph" w:customStyle="1" w:styleId="14">
    <w:name w:val="Подпись к картинке1"/>
    <w:basedOn w:val="a"/>
    <w:link w:val="ae"/>
    <w:rsid w:val="00E16D1C"/>
    <w:pPr>
      <w:widowControl/>
      <w:shd w:val="clear" w:color="auto" w:fill="FFFFFF"/>
      <w:autoSpaceDE/>
      <w:autoSpaceDN/>
      <w:adjustRightInd/>
      <w:spacing w:line="211" w:lineRule="exact"/>
      <w:jc w:val="both"/>
    </w:pPr>
    <w:rPr>
      <w:sz w:val="21"/>
      <w:szCs w:val="21"/>
      <w:lang/>
    </w:rPr>
  </w:style>
  <w:style w:type="paragraph" w:customStyle="1" w:styleId="160">
    <w:name w:val="Основной текст (16)"/>
    <w:basedOn w:val="a"/>
    <w:link w:val="16"/>
    <w:rsid w:val="00E16D1C"/>
    <w:pPr>
      <w:widowControl/>
      <w:shd w:val="clear" w:color="auto" w:fill="FFFFFF"/>
      <w:autoSpaceDE/>
      <w:autoSpaceDN/>
      <w:adjustRightInd/>
      <w:spacing w:line="240" w:lineRule="atLeast"/>
    </w:pPr>
    <w:rPr>
      <w:b/>
      <w:bCs/>
      <w:noProof/>
      <w:w w:val="120"/>
      <w:sz w:val="35"/>
      <w:szCs w:val="35"/>
      <w:lang/>
    </w:rPr>
  </w:style>
  <w:style w:type="paragraph" w:customStyle="1" w:styleId="141">
    <w:name w:val="Основной текст (14)"/>
    <w:basedOn w:val="a"/>
    <w:link w:val="140"/>
    <w:rsid w:val="00E16D1C"/>
    <w:pPr>
      <w:widowControl/>
      <w:shd w:val="clear" w:color="auto" w:fill="FFFFFF"/>
      <w:autoSpaceDE/>
      <w:autoSpaceDN/>
      <w:adjustRightInd/>
      <w:spacing w:line="240" w:lineRule="atLeast"/>
    </w:pPr>
    <w:rPr>
      <w:rFonts w:ascii="Century Gothic" w:hAnsi="Century Gothic"/>
      <w:b/>
      <w:bCs/>
      <w:noProof/>
      <w:sz w:val="22"/>
      <w:szCs w:val="22"/>
      <w:lang/>
    </w:rPr>
  </w:style>
  <w:style w:type="paragraph" w:customStyle="1" w:styleId="440">
    <w:name w:val="Основной текст (44)"/>
    <w:basedOn w:val="a"/>
    <w:link w:val="44"/>
    <w:rsid w:val="00E16D1C"/>
    <w:pPr>
      <w:widowControl/>
      <w:shd w:val="clear" w:color="auto" w:fill="FFFFFF"/>
      <w:autoSpaceDE/>
      <w:autoSpaceDN/>
      <w:adjustRightInd/>
      <w:spacing w:line="240" w:lineRule="atLeast"/>
    </w:pPr>
    <w:rPr>
      <w:rFonts w:ascii="Century Gothic" w:hAnsi="Century Gothic"/>
      <w:noProof/>
      <w:sz w:val="8"/>
      <w:szCs w:val="8"/>
      <w:lang/>
    </w:rPr>
  </w:style>
  <w:style w:type="paragraph" w:customStyle="1" w:styleId="450">
    <w:name w:val="Основной текст (45)"/>
    <w:basedOn w:val="a"/>
    <w:link w:val="45"/>
    <w:rsid w:val="00E16D1C"/>
    <w:pPr>
      <w:widowControl/>
      <w:shd w:val="clear" w:color="auto" w:fill="FFFFFF"/>
      <w:autoSpaceDE/>
      <w:autoSpaceDN/>
      <w:adjustRightInd/>
      <w:spacing w:after="120" w:line="240" w:lineRule="atLeast"/>
      <w:jc w:val="center"/>
    </w:pPr>
    <w:rPr>
      <w:spacing w:val="10"/>
      <w:sz w:val="14"/>
      <w:szCs w:val="14"/>
      <w:lang/>
    </w:rPr>
  </w:style>
  <w:style w:type="paragraph" w:customStyle="1" w:styleId="460">
    <w:name w:val="Основной текст (46)"/>
    <w:basedOn w:val="a"/>
    <w:link w:val="46"/>
    <w:rsid w:val="00E16D1C"/>
    <w:pPr>
      <w:widowControl/>
      <w:shd w:val="clear" w:color="auto" w:fill="FFFFFF"/>
      <w:autoSpaceDE/>
      <w:autoSpaceDN/>
      <w:adjustRightInd/>
      <w:spacing w:line="322" w:lineRule="exact"/>
      <w:jc w:val="center"/>
    </w:pPr>
    <w:rPr>
      <w:spacing w:val="20"/>
      <w:sz w:val="16"/>
      <w:szCs w:val="16"/>
      <w:lang/>
    </w:rPr>
  </w:style>
  <w:style w:type="paragraph" w:styleId="af0">
    <w:name w:val="footer"/>
    <w:basedOn w:val="a"/>
    <w:link w:val="af1"/>
    <w:rsid w:val="00270006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270006"/>
  </w:style>
  <w:style w:type="character" w:customStyle="1" w:styleId="10">
    <w:name w:val="Заголовок 1 Знак"/>
    <w:link w:val="1"/>
    <w:rsid w:val="008E171A"/>
    <w:rPr>
      <w:sz w:val="28"/>
      <w:szCs w:val="28"/>
    </w:rPr>
  </w:style>
  <w:style w:type="paragraph" w:styleId="af3">
    <w:name w:val="No Spacing"/>
    <w:uiPriority w:val="1"/>
    <w:qFormat/>
    <w:rsid w:val="004D3C22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30">
    <w:name w:val="Заголовок 3 Знак"/>
    <w:basedOn w:val="a0"/>
    <w:link w:val="3"/>
    <w:semiHidden/>
    <w:rsid w:val="00356F7E"/>
    <w:rPr>
      <w:rFonts w:ascii="Cambria" w:hAnsi="Cambria"/>
      <w:b/>
      <w:bCs/>
      <w:sz w:val="26"/>
      <w:szCs w:val="26"/>
    </w:rPr>
  </w:style>
  <w:style w:type="character" w:styleId="af4">
    <w:name w:val="FollowedHyperlink"/>
    <w:basedOn w:val="a0"/>
    <w:uiPriority w:val="99"/>
    <w:unhideWhenUsed/>
    <w:rsid w:val="00356F7E"/>
    <w:rPr>
      <w:color w:val="800080"/>
      <w:u w:val="single"/>
    </w:rPr>
  </w:style>
  <w:style w:type="character" w:customStyle="1" w:styleId="af1">
    <w:name w:val="Нижний колонтитул Знак"/>
    <w:basedOn w:val="a0"/>
    <w:link w:val="af0"/>
    <w:rsid w:val="00356F7E"/>
  </w:style>
  <w:style w:type="character" w:customStyle="1" w:styleId="20">
    <w:name w:val="Основной текст с отступом 2 Знак"/>
    <w:basedOn w:val="a0"/>
    <w:link w:val="2"/>
    <w:rsid w:val="00356F7E"/>
    <w:rPr>
      <w:sz w:val="24"/>
      <w:szCs w:val="24"/>
    </w:rPr>
  </w:style>
  <w:style w:type="paragraph" w:styleId="af5">
    <w:name w:val="header"/>
    <w:basedOn w:val="a"/>
    <w:link w:val="af6"/>
    <w:rsid w:val="00356F7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356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8036</Words>
  <Characters>58433</Characters>
  <Application>Microsoft Office Word</Application>
  <DocSecurity>0</DocSecurity>
  <Lines>486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ПО МУЗЫКЕ</vt:lpstr>
    </vt:vector>
  </TitlesOfParts>
  <Company>505.ru</Company>
  <LinksUpToDate>false</LinksUpToDate>
  <CharactersWithSpaces>66337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ПО МУЗЫКЕ</dc:title>
  <dc:subject/>
  <dc:creator>Николай</dc:creator>
  <cp:keywords/>
  <cp:lastModifiedBy>Admin</cp:lastModifiedBy>
  <cp:revision>2</cp:revision>
  <cp:lastPrinted>2014-09-07T10:30:00Z</cp:lastPrinted>
  <dcterms:created xsi:type="dcterms:W3CDTF">2016-12-19T18:39:00Z</dcterms:created>
  <dcterms:modified xsi:type="dcterms:W3CDTF">2016-12-19T18:39:00Z</dcterms:modified>
</cp:coreProperties>
</file>